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68" w:rsidRDefault="002E7BE6">
      <w:pPr>
        <w:pStyle w:val="a4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114300" distR="114300" simplePos="0" relativeHeight="251658240" behindDoc="1" locked="0" layoutInCell="1" allowOverlap="1" wp14:anchorId="71A76D5F" wp14:editId="3F1BCF0C">
            <wp:simplePos x="0" y="0"/>
            <wp:positionH relativeFrom="column">
              <wp:posOffset>753110</wp:posOffset>
            </wp:positionH>
            <wp:positionV relativeFrom="paragraph">
              <wp:posOffset>-400050</wp:posOffset>
            </wp:positionV>
            <wp:extent cx="5888355" cy="8823325"/>
            <wp:effectExtent l="0" t="0" r="0" b="0"/>
            <wp:wrapThrough wrapText="bothSides">
              <wp:wrapPolygon edited="0">
                <wp:start x="0" y="0"/>
                <wp:lineTo x="0" y="21546"/>
                <wp:lineTo x="21523" y="21546"/>
                <wp:lineTo x="215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6" t="6403" b="4464"/>
                    <a:stretch/>
                  </pic:blipFill>
                  <pic:spPr bwMode="auto">
                    <a:xfrm>
                      <a:off x="0" y="0"/>
                      <a:ext cx="5888355" cy="88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968" w:rsidRDefault="00780968">
      <w:pPr>
        <w:rPr>
          <w:sz w:val="17"/>
        </w:rPr>
        <w:sectPr w:rsidR="00780968">
          <w:type w:val="continuous"/>
          <w:pgSz w:w="11910" w:h="16840"/>
          <w:pgMar w:top="1920" w:right="460" w:bottom="280" w:left="1020" w:header="720" w:footer="720" w:gutter="0"/>
          <w:cols w:space="720"/>
        </w:sectPr>
      </w:pPr>
      <w:bookmarkStart w:id="0" w:name="_GoBack"/>
      <w:bookmarkEnd w:id="0"/>
    </w:p>
    <w:p w:rsidR="00780968" w:rsidRDefault="00D82662">
      <w:pPr>
        <w:spacing w:before="74"/>
        <w:ind w:left="1002" w:right="706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ОГЛАВЛЕНИЕ</w:t>
      </w:r>
    </w:p>
    <w:sdt>
      <w:sdtPr>
        <w:id w:val="1"/>
        <w:docPartObj>
          <w:docPartGallery w:val="Table of Contents"/>
          <w:docPartUnique/>
        </w:docPartObj>
      </w:sdtPr>
      <w:sdtEndPr/>
      <w:sdtContent>
        <w:p w:rsidR="00780968" w:rsidRDefault="00D82662">
          <w:pPr>
            <w:pStyle w:val="10"/>
            <w:numPr>
              <w:ilvl w:val="0"/>
              <w:numId w:val="1"/>
            </w:numPr>
            <w:tabs>
              <w:tab w:val="left" w:pos="1241"/>
              <w:tab w:val="left" w:leader="dot" w:pos="9889"/>
            </w:tabs>
            <w:spacing w:before="670"/>
            <w:ind w:hanging="559"/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rPr>
                <w:spacing w:val="-2"/>
              </w:rPr>
              <w:t>..........................................................................................................</w:t>
            </w:r>
            <w:r>
              <w:rPr>
                <w:spacing w:val="-10"/>
              </w:rPr>
              <w:t>3</w:t>
            </w:r>
          </w:hyperlink>
        </w:p>
        <w:p w:rsidR="00780968" w:rsidRDefault="00D82662">
          <w:pPr>
            <w:pStyle w:val="10"/>
            <w:numPr>
              <w:ilvl w:val="0"/>
              <w:numId w:val="1"/>
            </w:numPr>
            <w:tabs>
              <w:tab w:val="left" w:pos="1241"/>
              <w:tab w:val="left" w:leader="dot" w:pos="9889"/>
            </w:tabs>
            <w:spacing w:before="127"/>
            <w:ind w:hanging="559"/>
          </w:pPr>
          <w:hyperlink w:anchor="_bookmark1" w:history="1">
            <w:r>
              <w:t>Модельная</w:t>
            </w:r>
            <w:r>
              <w:rPr>
                <w:spacing w:val="-10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профильной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смены</w:t>
            </w:r>
            <w:r>
              <w:rPr>
                <w:spacing w:val="-4"/>
              </w:rPr>
              <w:t>...................................................</w:t>
            </w:r>
            <w:r>
              <w:rPr>
                <w:spacing w:val="-10"/>
              </w:rPr>
              <w:t>5</w:t>
            </w:r>
          </w:hyperlink>
        </w:p>
        <w:p w:rsidR="00780968" w:rsidRDefault="00D82662">
          <w:pPr>
            <w:pStyle w:val="10"/>
            <w:numPr>
              <w:ilvl w:val="0"/>
              <w:numId w:val="1"/>
            </w:numPr>
            <w:tabs>
              <w:tab w:val="left" w:pos="1241"/>
              <w:tab w:val="left" w:leader="dot" w:pos="9889"/>
            </w:tabs>
            <w:spacing w:before="127"/>
            <w:ind w:hanging="559"/>
          </w:pPr>
          <w:r>
            <w:rPr>
              <w:spacing w:val="-10"/>
            </w:rPr>
            <w:t>Содержание программы профильной смены..........................................................7</w:t>
          </w:r>
        </w:p>
        <w:p w:rsidR="00780968" w:rsidRDefault="00D82662">
          <w:pPr>
            <w:pStyle w:val="10"/>
            <w:numPr>
              <w:ilvl w:val="0"/>
              <w:numId w:val="1"/>
            </w:numPr>
            <w:tabs>
              <w:tab w:val="left" w:pos="1241"/>
              <w:tab w:val="left" w:leader="dot" w:pos="9889"/>
            </w:tabs>
            <w:spacing w:before="127"/>
            <w:ind w:hanging="559"/>
          </w:pPr>
          <w:r>
            <w:rPr>
              <w:spacing w:val="-10"/>
            </w:rPr>
            <w:t>Тематический план......................................................................................</w:t>
          </w:r>
          <w:r>
            <w:rPr>
              <w:spacing w:val="-10"/>
            </w:rPr>
            <w:t>...............11</w:t>
          </w:r>
        </w:p>
        <w:p w:rsidR="00780968" w:rsidRDefault="00D82662">
          <w:pPr>
            <w:pStyle w:val="10"/>
            <w:numPr>
              <w:ilvl w:val="0"/>
              <w:numId w:val="1"/>
            </w:numPr>
            <w:tabs>
              <w:tab w:val="left" w:pos="1241"/>
              <w:tab w:val="left" w:leader="dot" w:pos="9889"/>
            </w:tabs>
            <w:spacing w:before="127"/>
            <w:ind w:hanging="559"/>
          </w:pPr>
          <w:r>
            <w:rPr>
              <w:spacing w:val="-10"/>
            </w:rPr>
            <w:t>Приложение№1...........................................................................................................14</w:t>
          </w:r>
        </w:p>
        <w:p w:rsidR="00780968" w:rsidRDefault="00D82662">
          <w:pPr>
            <w:pStyle w:val="10"/>
            <w:numPr>
              <w:ilvl w:val="0"/>
              <w:numId w:val="1"/>
            </w:numPr>
            <w:tabs>
              <w:tab w:val="left" w:pos="1241"/>
              <w:tab w:val="left" w:leader="dot" w:pos="9889"/>
            </w:tabs>
            <w:spacing w:before="127"/>
            <w:ind w:hanging="559"/>
          </w:pPr>
          <w:r>
            <w:rPr>
              <w:spacing w:val="-10"/>
            </w:rPr>
            <w:t>Приложение№2........................................................................................................</w:t>
          </w:r>
          <w:r>
            <w:rPr>
              <w:spacing w:val="-10"/>
            </w:rPr>
            <w:t>...</w:t>
          </w:r>
          <w:r>
            <w:rPr>
              <w:spacing w:val="-10"/>
            </w:rPr>
            <w:t>19</w:t>
          </w:r>
        </w:p>
        <w:p w:rsidR="00780968" w:rsidRDefault="00D82662">
          <w:pPr>
            <w:pStyle w:val="10"/>
            <w:tabs>
              <w:tab w:val="left" w:pos="1241"/>
              <w:tab w:val="left" w:leader="dot" w:pos="9748"/>
            </w:tabs>
            <w:spacing w:before="127" w:line="259" w:lineRule="auto"/>
            <w:ind w:left="0" w:right="392" w:firstLine="0"/>
          </w:pPr>
        </w:p>
      </w:sdtContent>
    </w:sdt>
    <w:p w:rsidR="00780968" w:rsidRDefault="00780968">
      <w:pPr>
        <w:spacing w:line="259" w:lineRule="auto"/>
        <w:rPr>
          <w:sz w:val="28"/>
          <w:szCs w:val="28"/>
        </w:rPr>
        <w:sectPr w:rsidR="00780968">
          <w:footerReference w:type="default" r:id="rId10"/>
          <w:pgSz w:w="11910" w:h="16840"/>
          <w:pgMar w:top="1440" w:right="1080" w:bottom="1440" w:left="1080" w:header="0" w:footer="1000" w:gutter="0"/>
          <w:pgNumType w:start="2"/>
          <w:cols w:space="720"/>
        </w:sectPr>
      </w:pPr>
    </w:p>
    <w:p w:rsidR="00780968" w:rsidRDefault="00D82662">
      <w:pPr>
        <w:pStyle w:val="1"/>
        <w:tabs>
          <w:tab w:val="left" w:pos="5480"/>
        </w:tabs>
        <w:spacing w:before="77"/>
        <w:ind w:left="4630"/>
      </w:pPr>
      <w:bookmarkStart w:id="1" w:name="_bookmark0"/>
      <w:bookmarkEnd w:id="1"/>
      <w:r>
        <w:rPr>
          <w:spacing w:val="-2"/>
        </w:rPr>
        <w:lastRenderedPageBreak/>
        <w:t>Введение</w:t>
      </w:r>
    </w:p>
    <w:p w:rsidR="00780968" w:rsidRDefault="00780968">
      <w:pPr>
        <w:pStyle w:val="a4"/>
        <w:spacing w:before="256"/>
        <w:ind w:left="0" w:firstLine="0"/>
        <w:jc w:val="left"/>
        <w:rPr>
          <w:b/>
        </w:rPr>
      </w:pPr>
    </w:p>
    <w:p w:rsidR="00780968" w:rsidRDefault="00D82662">
      <w:pPr>
        <w:pStyle w:val="a4"/>
        <w:spacing w:line="276" w:lineRule="auto"/>
        <w:ind w:left="682" w:right="385"/>
      </w:pPr>
      <w:r>
        <w:t>Разработка программ</w:t>
      </w:r>
      <w:r>
        <w:t>ы</w:t>
      </w:r>
      <w:r>
        <w:t xml:space="preserve"> профильн</w:t>
      </w:r>
      <w:r>
        <w:t>ой</w:t>
      </w:r>
      <w:r>
        <w:t xml:space="preserve"> смен</w:t>
      </w:r>
      <w:r>
        <w:t>ы</w:t>
      </w:r>
      <w:r>
        <w:t xml:space="preserve"> Общероссийского общественн</w:t>
      </w:r>
      <w:proofErr w:type="gramStart"/>
      <w:r>
        <w:t>о-</w:t>
      </w:r>
      <w:proofErr w:type="gramEnd"/>
      <w:r>
        <w:t xml:space="preserve"> государственного движения детей и молодёжи «Движения Первых» (далее Движение Первых) строится с учётом программы воспитательной работы Движения Первых.</w:t>
      </w:r>
    </w:p>
    <w:p w:rsidR="00780968" w:rsidRDefault="00D82662">
      <w:pPr>
        <w:pStyle w:val="a4"/>
        <w:spacing w:before="161" w:line="276" w:lineRule="auto"/>
        <w:ind w:left="682" w:right="385"/>
      </w:pPr>
      <w:r>
        <w:rPr>
          <w:b/>
        </w:rPr>
        <w:t>Целевые</w:t>
      </w:r>
      <w:r>
        <w:rPr>
          <w:b/>
          <w:spacing w:val="40"/>
        </w:rPr>
        <w:t xml:space="preserve">  </w:t>
      </w:r>
      <w:r>
        <w:rPr>
          <w:b/>
        </w:rPr>
        <w:t>ориентиры</w:t>
      </w:r>
      <w:r>
        <w:rPr>
          <w:b/>
          <w:spacing w:val="40"/>
        </w:rPr>
        <w:t xml:space="preserve">  </w:t>
      </w:r>
      <w:r>
        <w:rPr>
          <w:b/>
        </w:rPr>
        <w:t>воспитательной</w:t>
      </w:r>
      <w:r>
        <w:rPr>
          <w:b/>
          <w:spacing w:val="40"/>
        </w:rPr>
        <w:t xml:space="preserve">  </w:t>
      </w:r>
      <w:r>
        <w:rPr>
          <w:b/>
        </w:rPr>
        <w:t>работы</w:t>
      </w:r>
      <w:r>
        <w:rPr>
          <w:b/>
          <w:spacing w:val="40"/>
        </w:rPr>
        <w:t xml:space="preserve">  </w:t>
      </w:r>
      <w:r>
        <w:rPr>
          <w:b/>
        </w:rPr>
        <w:t>Движения</w:t>
      </w:r>
      <w:r>
        <w:rPr>
          <w:b/>
          <w:spacing w:val="80"/>
        </w:rPr>
        <w:t xml:space="preserve"> </w:t>
      </w:r>
      <w:r>
        <w:rPr>
          <w:b/>
        </w:rPr>
        <w:t xml:space="preserve">Первых </w:t>
      </w:r>
      <w:r>
        <w:t>– содействие в</w:t>
      </w:r>
      <w:r>
        <w:t xml:space="preserve"> реализации инициатив, развитие самостоятельности</w:t>
      </w:r>
      <w:r>
        <w:rPr>
          <w:spacing w:val="40"/>
        </w:rPr>
        <w:t xml:space="preserve"> </w:t>
      </w:r>
      <w:r>
        <w:t>и ответственности, мотивация социально значимой общественной деятельности, создание условий для самореализации и гражданского становления детей и молодежи в контексте российской идентичности.</w:t>
      </w:r>
    </w:p>
    <w:p w:rsidR="00780968" w:rsidRDefault="00D82662">
      <w:pPr>
        <w:spacing w:line="322" w:lineRule="exact"/>
        <w:ind w:left="1248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Задачи:</w:t>
      </w:r>
    </w:p>
    <w:p w:rsidR="00780968" w:rsidRDefault="00D82662">
      <w:pPr>
        <w:pStyle w:val="a4"/>
        <w:spacing w:before="47" w:line="276" w:lineRule="auto"/>
        <w:ind w:left="682" w:right="391"/>
      </w:pPr>
      <w:r>
        <w:rPr>
          <w:spacing w:val="-2"/>
        </w:rP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внутренней</w:t>
      </w:r>
      <w:r>
        <w:rPr>
          <w:spacing w:val="-3"/>
        </w:rPr>
        <w:t xml:space="preserve"> </w:t>
      </w:r>
      <w:r>
        <w:rPr>
          <w:spacing w:val="-2"/>
        </w:rPr>
        <w:t>позиции</w:t>
      </w:r>
      <w:r>
        <w:rPr>
          <w:spacing w:val="-3"/>
        </w:rPr>
        <w:t xml:space="preserve"> </w:t>
      </w:r>
      <w:r>
        <w:rPr>
          <w:spacing w:val="-2"/>
        </w:rPr>
        <w:t>личности</w:t>
      </w:r>
      <w:r>
        <w:rPr>
          <w:spacing w:val="-3"/>
        </w:rPr>
        <w:t xml:space="preserve"> </w:t>
      </w:r>
      <w:r>
        <w:rPr>
          <w:spacing w:val="-2"/>
        </w:rPr>
        <w:t>как</w:t>
      </w:r>
      <w:r>
        <w:rPr>
          <w:spacing w:val="-3"/>
        </w:rPr>
        <w:t xml:space="preserve"> </w:t>
      </w:r>
      <w:r>
        <w:rPr>
          <w:spacing w:val="-2"/>
        </w:rPr>
        <w:t>ценностного</w:t>
      </w:r>
      <w:r>
        <w:rPr>
          <w:spacing w:val="-3"/>
        </w:rPr>
        <w:t xml:space="preserve"> </w:t>
      </w:r>
      <w:r>
        <w:rPr>
          <w:spacing w:val="-2"/>
        </w:rPr>
        <w:t xml:space="preserve">отношения </w:t>
      </w:r>
      <w:r>
        <w:t>человека к себе, собственному жизненному пути, окружающим людям, предметному миру – культурному наследию России и человечества;</w:t>
      </w:r>
    </w:p>
    <w:p w:rsidR="00780968" w:rsidRDefault="00D82662">
      <w:pPr>
        <w:pStyle w:val="a4"/>
        <w:spacing w:before="1" w:line="276" w:lineRule="auto"/>
        <w:ind w:left="682" w:right="386"/>
      </w:pPr>
      <w:r>
        <w:t>формирование гражданской идентичности как феномена внутренней</w:t>
      </w:r>
      <w:r>
        <w:t xml:space="preserve"> позиции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proofErr w:type="gramStart"/>
      <w:r>
        <w:t>утверждающими</w:t>
      </w:r>
      <w:proofErr w:type="gramEnd"/>
      <w:r>
        <w:rPr>
          <w:spacing w:val="-15"/>
        </w:rPr>
        <w:t xml:space="preserve"> </w:t>
      </w:r>
      <w:r>
        <w:t>ценность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гражданина</w:t>
      </w:r>
      <w:r>
        <w:rPr>
          <w:spacing w:val="-16"/>
        </w:rPr>
        <w:t xml:space="preserve"> </w:t>
      </w:r>
      <w:r>
        <w:t>своего Отечества в контексте отношений государства и человека, его гражданского статуса, своим гражданским правам и обязанностям;</w:t>
      </w:r>
    </w:p>
    <w:p w:rsidR="00780968" w:rsidRDefault="00D82662">
      <w:pPr>
        <w:pStyle w:val="a4"/>
        <w:spacing w:line="276" w:lineRule="auto"/>
        <w:ind w:left="682" w:right="388"/>
      </w:pPr>
      <w:r>
        <w:t>укрепление духовно-нравственных основ общественной жизни, са</w:t>
      </w:r>
      <w:r>
        <w:t>моопределения в мире ценностей и традиций многонационального народа Российской Федерации;</w:t>
      </w:r>
    </w:p>
    <w:p w:rsidR="00780968" w:rsidRDefault="00D82662">
      <w:pPr>
        <w:pStyle w:val="a4"/>
        <w:spacing w:line="276" w:lineRule="auto"/>
        <w:ind w:left="682" w:right="395"/>
      </w:pPr>
      <w:r>
        <w:t>развитие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субъекта</w:t>
      </w:r>
      <w:r>
        <w:rPr>
          <w:spacing w:val="80"/>
        </w:rPr>
        <w:t xml:space="preserve"> </w:t>
      </w:r>
      <w:r>
        <w:t>активной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обществе;</w:t>
      </w:r>
    </w:p>
    <w:p w:rsidR="00780968" w:rsidRDefault="00D82662">
      <w:pPr>
        <w:pStyle w:val="a4"/>
        <w:spacing w:before="1" w:line="276" w:lineRule="auto"/>
        <w:ind w:left="682" w:right="390"/>
      </w:pPr>
      <w:r>
        <w:t>развитие навыков, направленных на способы оказания помощи другим людям,</w:t>
      </w:r>
      <w:r>
        <w:rPr>
          <w:spacing w:val="80"/>
        </w:rPr>
        <w:t xml:space="preserve"> </w:t>
      </w:r>
      <w:r>
        <w:t>сотрудничества,</w:t>
      </w:r>
      <w:r>
        <w:rPr>
          <w:spacing w:val="80"/>
        </w:rPr>
        <w:t xml:space="preserve"> </w:t>
      </w:r>
      <w:r>
        <w:t>содействия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ним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выражающееся в таких видах, как </w:t>
      </w:r>
      <w:proofErr w:type="spellStart"/>
      <w:r>
        <w:t>волонтерство</w:t>
      </w:r>
      <w:proofErr w:type="spellEnd"/>
      <w:r>
        <w:t>, взаимодействие (кооперативное поведение) ради общего блага.</w:t>
      </w:r>
    </w:p>
    <w:p w:rsidR="00780968" w:rsidRDefault="00D82662">
      <w:pPr>
        <w:pStyle w:val="a4"/>
        <w:tabs>
          <w:tab w:val="left" w:pos="2927"/>
          <w:tab w:val="left" w:pos="5729"/>
          <w:tab w:val="left" w:pos="7873"/>
        </w:tabs>
        <w:spacing w:line="276" w:lineRule="auto"/>
        <w:ind w:left="682" w:right="384"/>
      </w:pPr>
      <w:r>
        <w:t xml:space="preserve">К принципам реализации программы воспитательной работы </w:t>
      </w:r>
      <w:r>
        <w:t>Движения Первых относятся принципы: общественной направленности в</w:t>
      </w:r>
      <w:r>
        <w:t xml:space="preserve">оспитания; </w:t>
      </w:r>
      <w:proofErr w:type="spellStart"/>
      <w:r>
        <w:t>культуросообразности</w:t>
      </w:r>
      <w:proofErr w:type="spellEnd"/>
      <w:r>
        <w:t xml:space="preserve">; </w:t>
      </w:r>
      <w:proofErr w:type="spellStart"/>
      <w:r>
        <w:t>гуманизации</w:t>
      </w:r>
      <w:proofErr w:type="spellEnd"/>
      <w:r>
        <w:t xml:space="preserve">; </w:t>
      </w:r>
      <w:proofErr w:type="spellStart"/>
      <w:r>
        <w:t>природосообразности</w:t>
      </w:r>
      <w:proofErr w:type="spellEnd"/>
      <w:r>
        <w:t xml:space="preserve"> </w:t>
      </w:r>
      <w:r>
        <w:rPr>
          <w:spacing w:val="-2"/>
        </w:rPr>
        <w:t>воспитания;</w:t>
      </w:r>
      <w:r>
        <w:tab/>
      </w:r>
      <w:r>
        <w:rPr>
          <w:spacing w:val="-2"/>
        </w:rPr>
        <w:t>добровольности;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 xml:space="preserve">самодеятельности </w:t>
      </w:r>
      <w:r>
        <w:t xml:space="preserve">и самоуправления; </w:t>
      </w:r>
      <w:r>
        <w:lastRenderedPageBreak/>
        <w:t>разновозрастного взаимодействия взрослых и детей; открытости воспитательной работы; вариативности деятельности.</w:t>
      </w:r>
    </w:p>
    <w:p w:rsidR="00780968" w:rsidRDefault="00D82662">
      <w:pPr>
        <w:spacing w:line="276" w:lineRule="auto"/>
        <w:ind w:left="682" w:right="387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</w:t>
      </w:r>
      <w:r>
        <w:rPr>
          <w:bCs/>
          <w:sz w:val="28"/>
          <w:szCs w:val="28"/>
        </w:rPr>
        <w:t>ижению воспитательных результатов способствуют территориальная обособленность детского лагеря, высокая событийная насыщенность программы, связанная с особенностями детского временного</w:t>
      </w:r>
      <w:r>
        <w:rPr>
          <w:bCs/>
          <w:spacing w:val="20"/>
          <w:sz w:val="28"/>
          <w:szCs w:val="28"/>
        </w:rPr>
        <w:t xml:space="preserve">  </w:t>
      </w:r>
      <w:r>
        <w:rPr>
          <w:bCs/>
          <w:sz w:val="28"/>
          <w:szCs w:val="28"/>
        </w:rPr>
        <w:t>объединения</w:t>
      </w:r>
      <w:r>
        <w:rPr>
          <w:bCs/>
          <w:spacing w:val="24"/>
          <w:sz w:val="28"/>
          <w:szCs w:val="28"/>
        </w:rPr>
        <w:t xml:space="preserve">  </w:t>
      </w:r>
      <w:r>
        <w:rPr>
          <w:bCs/>
          <w:sz w:val="28"/>
          <w:szCs w:val="28"/>
        </w:rPr>
        <w:t>–</w:t>
      </w:r>
      <w:r>
        <w:rPr>
          <w:bCs/>
          <w:spacing w:val="23"/>
          <w:sz w:val="28"/>
          <w:szCs w:val="28"/>
        </w:rPr>
        <w:t xml:space="preserve">  </w:t>
      </w:r>
      <w:r>
        <w:rPr>
          <w:bCs/>
          <w:sz w:val="28"/>
          <w:szCs w:val="28"/>
        </w:rPr>
        <w:t>кратковременностью</w:t>
      </w:r>
      <w:r>
        <w:rPr>
          <w:bCs/>
          <w:spacing w:val="23"/>
          <w:sz w:val="28"/>
          <w:szCs w:val="28"/>
        </w:rPr>
        <w:t xml:space="preserve">  </w:t>
      </w:r>
      <w:r>
        <w:rPr>
          <w:bCs/>
          <w:sz w:val="28"/>
          <w:szCs w:val="28"/>
        </w:rPr>
        <w:t>его</w:t>
      </w:r>
      <w:r>
        <w:rPr>
          <w:bCs/>
          <w:spacing w:val="79"/>
          <w:w w:val="150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существования,</w:t>
      </w:r>
    </w:p>
    <w:p w:rsidR="00780968" w:rsidRDefault="00D82662">
      <w:pPr>
        <w:spacing w:before="74" w:line="276" w:lineRule="auto"/>
        <w:ind w:left="682" w:right="3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автономностью и </w:t>
      </w:r>
      <w:r>
        <w:rPr>
          <w:bCs/>
          <w:sz w:val="28"/>
          <w:szCs w:val="28"/>
        </w:rPr>
        <w:t>многообразием общения, отношений и деятельности, интенсивностью процессов развивающего общения, высокой эмоциональной окрашенностью жизнедеятельности.</w:t>
      </w:r>
    </w:p>
    <w:p w:rsidR="00780968" w:rsidRDefault="00D82662">
      <w:pPr>
        <w:pStyle w:val="a4"/>
        <w:spacing w:before="1" w:line="276" w:lineRule="auto"/>
        <w:ind w:left="682" w:right="387"/>
      </w:pPr>
      <w:r>
        <w:t>Содержание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профильных</w:t>
      </w:r>
      <w:r>
        <w:rPr>
          <w:spacing w:val="80"/>
        </w:rPr>
        <w:t xml:space="preserve"> </w:t>
      </w:r>
      <w:r>
        <w:t>смен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 xml:space="preserve">разрабатывается с учётом </w:t>
      </w:r>
      <w:proofErr w:type="gramStart"/>
      <w:r>
        <w:t xml:space="preserve">принципов формирования содержания </w:t>
      </w:r>
      <w:r>
        <w:t>воспитательной работы Движения Первых</w:t>
      </w:r>
      <w:proofErr w:type="gramEnd"/>
      <w:r>
        <w:t>:</w:t>
      </w:r>
    </w:p>
    <w:p w:rsidR="00780968" w:rsidRDefault="00D82662">
      <w:pPr>
        <w:pStyle w:val="a4"/>
        <w:spacing w:line="276" w:lineRule="auto"/>
        <w:ind w:left="682" w:right="390"/>
      </w:pPr>
      <w:r>
        <w:t>− патриотическая направленность воспитательной работы, обеспечивающая</w:t>
      </w:r>
      <w:r>
        <w:rPr>
          <w:spacing w:val="80"/>
        </w:rPr>
        <w:t xml:space="preserve"> </w:t>
      </w:r>
      <w:r>
        <w:t>духовно-нравственное</w:t>
      </w:r>
      <w:r>
        <w:rPr>
          <w:spacing w:val="80"/>
        </w:rPr>
        <w:t xml:space="preserve"> </w:t>
      </w:r>
      <w:r>
        <w:t>становление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молодежи как граждан своего Отечества;</w:t>
      </w:r>
    </w:p>
    <w:p w:rsidR="00780968" w:rsidRDefault="00D82662">
      <w:pPr>
        <w:pStyle w:val="a4"/>
        <w:spacing w:before="1" w:line="276" w:lineRule="auto"/>
        <w:ind w:left="682" w:right="393"/>
      </w:pPr>
      <w:r>
        <w:t>− целостность содержания воспитательной работы, создаваемой комплек</w:t>
      </w:r>
      <w:r>
        <w:t xml:space="preserve">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социального </w:t>
      </w:r>
      <w:r>
        <w:rPr>
          <w:spacing w:val="-2"/>
        </w:rPr>
        <w:t>опыта;</w:t>
      </w:r>
    </w:p>
    <w:p w:rsidR="00780968" w:rsidRDefault="00D82662">
      <w:pPr>
        <w:pStyle w:val="a4"/>
        <w:spacing w:line="276" w:lineRule="auto"/>
        <w:ind w:left="682" w:right="383"/>
      </w:pPr>
      <w:r>
        <w:t>− вариативность – гибкое сочетание разнообразных элемент</w:t>
      </w:r>
      <w:r>
        <w:t>ов социального</w:t>
      </w:r>
      <w:r>
        <w:rPr>
          <w:spacing w:val="-10"/>
        </w:rPr>
        <w:t xml:space="preserve"> </w:t>
      </w:r>
      <w:r>
        <w:t>опыта,</w:t>
      </w:r>
      <w:r>
        <w:rPr>
          <w:spacing w:val="-14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алгоритмов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социально значимой деятельности;</w:t>
      </w:r>
    </w:p>
    <w:p w:rsidR="00780968" w:rsidRDefault="00D82662">
      <w:pPr>
        <w:pStyle w:val="a4"/>
        <w:spacing w:line="276" w:lineRule="auto"/>
        <w:ind w:left="682" w:right="388"/>
        <w:rPr>
          <w:b/>
        </w:rPr>
      </w:pPr>
      <w:r>
        <w:t xml:space="preserve">− гуманистическая направленность содержания воспитания, обеспечивающая приоритет ценности человека, свободного развития личности, нацеленность процесса </w:t>
      </w:r>
      <w:r>
        <w:t>воспитания на приоритет интересов служения Родине.</w:t>
      </w:r>
    </w:p>
    <w:p w:rsidR="00780968" w:rsidRDefault="00D82662">
      <w:pPr>
        <w:spacing w:before="3"/>
        <w:ind w:left="1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участников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продолжительность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профильных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смен</w:t>
      </w:r>
    </w:p>
    <w:p w:rsidR="00780968" w:rsidRDefault="00D82662">
      <w:pPr>
        <w:pStyle w:val="a4"/>
        <w:spacing w:before="47"/>
        <w:ind w:left="1248" w:firstLine="0"/>
      </w:pP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участников:</w:t>
      </w:r>
    </w:p>
    <w:p w:rsidR="00780968" w:rsidRDefault="00D82662">
      <w:pPr>
        <w:pStyle w:val="a6"/>
        <w:numPr>
          <w:ilvl w:val="0"/>
          <w:numId w:val="2"/>
        </w:numPr>
        <w:tabs>
          <w:tab w:val="left" w:pos="1509"/>
        </w:tabs>
        <w:spacing w:before="48" w:line="276" w:lineRule="auto"/>
        <w:ind w:right="386" w:firstLine="566"/>
        <w:rPr>
          <w:sz w:val="28"/>
          <w:szCs w:val="28"/>
        </w:rPr>
      </w:pPr>
      <w:r>
        <w:rPr>
          <w:sz w:val="28"/>
          <w:szCs w:val="28"/>
        </w:rPr>
        <w:t xml:space="preserve">активисты Движения Первых (лидеры школьного самоуправления, представители Совета Первых) в возрасте от 11 до 17 лет </w:t>
      </w:r>
      <w:r>
        <w:rPr>
          <w:sz w:val="28"/>
          <w:szCs w:val="28"/>
        </w:rPr>
        <w:t>(возрастные подгруппы 11 – 13 лет, 14 – 17 лет);</w:t>
      </w:r>
    </w:p>
    <w:p w:rsidR="00780968" w:rsidRDefault="00D82662">
      <w:pPr>
        <w:pStyle w:val="a6"/>
        <w:numPr>
          <w:ilvl w:val="0"/>
          <w:numId w:val="2"/>
        </w:numPr>
        <w:tabs>
          <w:tab w:val="left" w:pos="1461"/>
        </w:tabs>
        <w:spacing w:before="1" w:line="276" w:lineRule="auto"/>
        <w:ind w:right="385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проектов,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конкурсов,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акций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Первых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(возрастные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подгруппы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proofErr w:type="gramEnd"/>
    </w:p>
    <w:p w:rsidR="00780968" w:rsidRDefault="00D82662">
      <w:pPr>
        <w:pStyle w:val="a4"/>
        <w:spacing w:before="1"/>
        <w:ind w:left="682" w:firstLine="0"/>
      </w:pPr>
      <w:proofErr w:type="gramStart"/>
      <w:r>
        <w:t>14</w:t>
      </w:r>
      <w:r>
        <w:rPr>
          <w:spacing w:val="-3"/>
        </w:rPr>
        <w:t xml:space="preserve"> </w:t>
      </w:r>
      <w:r>
        <w:t>– 17</w:t>
      </w:r>
      <w:r>
        <w:rPr>
          <w:spacing w:val="1"/>
        </w:rPr>
        <w:t xml:space="preserve"> </w:t>
      </w:r>
      <w:r>
        <w:rPr>
          <w:spacing w:val="-2"/>
        </w:rPr>
        <w:t>лет);</w:t>
      </w:r>
      <w:proofErr w:type="gramEnd"/>
    </w:p>
    <w:p w:rsidR="00780968" w:rsidRDefault="00D82662">
      <w:pPr>
        <w:pStyle w:val="a6"/>
        <w:numPr>
          <w:ilvl w:val="0"/>
          <w:numId w:val="2"/>
        </w:numPr>
        <w:tabs>
          <w:tab w:val="left" w:pos="1540"/>
        </w:tabs>
        <w:spacing w:before="47" w:line="276" w:lineRule="auto"/>
        <w:ind w:right="385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потенциальные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Первых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z w:val="28"/>
          <w:szCs w:val="28"/>
        </w:rPr>
        <w:t xml:space="preserve"> 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подростки,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нуждающихся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поддержке)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возрасте от 8 до 17 лет (возрастные подгруппы 8-10 лет, 11 – 13 лет, 14-17 лет).</w:t>
      </w:r>
    </w:p>
    <w:p w:rsidR="00780968" w:rsidRDefault="00D82662">
      <w:pPr>
        <w:pStyle w:val="a4"/>
        <w:spacing w:before="1"/>
        <w:ind w:left="1248" w:firstLine="0"/>
        <w:rPr>
          <w:spacing w:val="-4"/>
        </w:rPr>
      </w:pPr>
      <w:r>
        <w:t>Продолжительность</w:t>
      </w:r>
      <w:r>
        <w:rPr>
          <w:spacing w:val="-11"/>
        </w:rPr>
        <w:t xml:space="preserve"> </w:t>
      </w:r>
      <w:r>
        <w:t>профильных</w:t>
      </w:r>
      <w:r>
        <w:rPr>
          <w:spacing w:val="-3"/>
        </w:rPr>
        <w:t xml:space="preserve"> </w:t>
      </w:r>
      <w:r>
        <w:t>смен</w:t>
      </w:r>
      <w:r>
        <w:t>ы «</w:t>
      </w:r>
      <w:r>
        <w:t>Движения</w:t>
      </w:r>
      <w:r>
        <w:t xml:space="preserve"> Первых. М</w:t>
      </w:r>
      <w:proofErr w:type="gramStart"/>
      <w:r>
        <w:t>ы-</w:t>
      </w:r>
      <w:proofErr w:type="gramEnd"/>
      <w:r>
        <w:t xml:space="preserve"> </w:t>
      </w:r>
      <w:proofErr w:type="spellStart"/>
      <w:r>
        <w:t>Прокопчане</w:t>
      </w:r>
      <w:proofErr w:type="spellEnd"/>
      <w:r>
        <w:t>»</w:t>
      </w:r>
      <w:r>
        <w:rPr>
          <w:spacing w:val="-4"/>
        </w:rPr>
        <w:t xml:space="preserve"> </w:t>
      </w:r>
      <w:r>
        <w:rPr>
          <w:spacing w:val="-4"/>
        </w:rPr>
        <w:t xml:space="preserve">- </w:t>
      </w:r>
      <w:r>
        <w:t>14</w:t>
      </w:r>
      <w:r>
        <w:rPr>
          <w:spacing w:val="-4"/>
        </w:rPr>
        <w:t xml:space="preserve"> </w:t>
      </w:r>
      <w:r>
        <w:rPr>
          <w:spacing w:val="-4"/>
        </w:rPr>
        <w:t>дней.</w:t>
      </w:r>
    </w:p>
    <w:p w:rsidR="00780968" w:rsidRDefault="00780968">
      <w:pPr>
        <w:spacing w:line="276" w:lineRule="auto"/>
        <w:jc w:val="both"/>
        <w:rPr>
          <w:sz w:val="28"/>
          <w:szCs w:val="28"/>
        </w:rPr>
        <w:sectPr w:rsidR="00780968">
          <w:pgSz w:w="11910" w:h="16840"/>
          <w:pgMar w:top="1440" w:right="1080" w:bottom="1440" w:left="1080" w:header="0" w:footer="1000" w:gutter="0"/>
          <w:cols w:space="720"/>
        </w:sectPr>
      </w:pPr>
    </w:p>
    <w:p w:rsidR="00780968" w:rsidRDefault="00780968">
      <w:pPr>
        <w:pStyle w:val="a4"/>
        <w:spacing w:before="1"/>
        <w:ind w:left="1248" w:firstLine="0"/>
        <w:rPr>
          <w:spacing w:val="-4"/>
        </w:rPr>
      </w:pPr>
    </w:p>
    <w:p w:rsidR="00780968" w:rsidRDefault="00D82662">
      <w:pPr>
        <w:pStyle w:val="1"/>
        <w:tabs>
          <w:tab w:val="left" w:pos="2096"/>
        </w:tabs>
        <w:spacing w:before="1"/>
        <w:ind w:left="0"/>
        <w:jc w:val="center"/>
      </w:pPr>
      <w:bookmarkStart w:id="2" w:name="_bookmark1"/>
      <w:bookmarkEnd w:id="2"/>
      <w:r>
        <w:t>Модельная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профильной</w:t>
      </w:r>
      <w:r>
        <w:rPr>
          <w:spacing w:val="-8"/>
        </w:rPr>
        <w:t xml:space="preserve"> </w:t>
      </w:r>
      <w:r>
        <w:rPr>
          <w:spacing w:val="-2"/>
        </w:rPr>
        <w:t>смены</w:t>
      </w:r>
    </w:p>
    <w:p w:rsidR="00780968" w:rsidRDefault="00D82662">
      <w:pPr>
        <w:pStyle w:val="a4"/>
        <w:spacing w:before="50" w:line="276" w:lineRule="auto"/>
        <w:ind w:left="682" w:right="387"/>
      </w:pPr>
      <w:r>
        <w:t>Модельная программа – это базовая основа для создания собственных программ профильных смен Движения Первых, в которых определено минимально-достаточное содержание программы в аспекте планируемых результатов реализации программы.</w:t>
      </w:r>
    </w:p>
    <w:p w:rsidR="00780968" w:rsidRDefault="00D82662">
      <w:pPr>
        <w:spacing w:line="276" w:lineRule="auto"/>
        <w:ind w:left="1248" w:right="39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Целевые установки модельной программы профильной смены Целью</w:t>
      </w:r>
      <w:r>
        <w:rPr>
          <w:b/>
          <w:spacing w:val="60"/>
          <w:sz w:val="28"/>
          <w:szCs w:val="28"/>
        </w:rPr>
        <w:t xml:space="preserve">   </w:t>
      </w:r>
      <w:r>
        <w:rPr>
          <w:sz w:val="28"/>
          <w:szCs w:val="28"/>
        </w:rPr>
        <w:t>модельной</w:t>
      </w:r>
      <w:r>
        <w:rPr>
          <w:spacing w:val="62"/>
          <w:sz w:val="28"/>
          <w:szCs w:val="28"/>
        </w:rPr>
        <w:t xml:space="preserve">   </w:t>
      </w:r>
      <w:r>
        <w:rPr>
          <w:sz w:val="28"/>
          <w:szCs w:val="28"/>
        </w:rPr>
        <w:t>программы</w:t>
      </w:r>
      <w:r>
        <w:rPr>
          <w:spacing w:val="62"/>
          <w:sz w:val="28"/>
          <w:szCs w:val="28"/>
        </w:rPr>
        <w:t xml:space="preserve">   </w:t>
      </w:r>
      <w:r>
        <w:rPr>
          <w:sz w:val="28"/>
          <w:szCs w:val="28"/>
        </w:rPr>
        <w:t>профильной</w:t>
      </w:r>
      <w:r>
        <w:rPr>
          <w:spacing w:val="62"/>
          <w:sz w:val="28"/>
          <w:szCs w:val="28"/>
        </w:rPr>
        <w:t xml:space="preserve">   </w:t>
      </w:r>
      <w:r>
        <w:rPr>
          <w:sz w:val="28"/>
          <w:szCs w:val="28"/>
        </w:rPr>
        <w:t>смены</w:t>
      </w:r>
      <w:r>
        <w:rPr>
          <w:spacing w:val="63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является</w:t>
      </w:r>
    </w:p>
    <w:p w:rsidR="00780968" w:rsidRDefault="00D82662">
      <w:pPr>
        <w:pStyle w:val="a4"/>
        <w:spacing w:line="276" w:lineRule="auto"/>
        <w:ind w:left="682" w:right="383" w:firstLine="0"/>
      </w:pPr>
      <w:r>
        <w:t>формирование у участников смены активной жизненной позиции на основе традиционных российских духовно-нравственных ценностей посредством уча</w:t>
      </w:r>
      <w:r>
        <w:t>стия в коллективно-творческой деятельности в соответствии с системой ценностей Движения.</w:t>
      </w:r>
    </w:p>
    <w:p w:rsidR="00780968" w:rsidRDefault="00D82662">
      <w:pPr>
        <w:ind w:left="1248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Задачи</w:t>
      </w:r>
      <w:r>
        <w:rPr>
          <w:spacing w:val="-2"/>
          <w:sz w:val="28"/>
          <w:szCs w:val="28"/>
        </w:rPr>
        <w:t>:</w:t>
      </w:r>
    </w:p>
    <w:p w:rsidR="00780968" w:rsidRDefault="00D82662">
      <w:pPr>
        <w:spacing w:before="48"/>
        <w:ind w:left="1248"/>
        <w:rPr>
          <w:i/>
          <w:sz w:val="28"/>
          <w:szCs w:val="28"/>
        </w:rPr>
      </w:pPr>
      <w:r>
        <w:rPr>
          <w:i/>
          <w:spacing w:val="-2"/>
          <w:sz w:val="28"/>
          <w:szCs w:val="28"/>
        </w:rPr>
        <w:t>Образовательные:</w:t>
      </w:r>
    </w:p>
    <w:p w:rsidR="00780968" w:rsidRDefault="00D82662">
      <w:pPr>
        <w:pStyle w:val="a4"/>
        <w:tabs>
          <w:tab w:val="left" w:pos="3281"/>
          <w:tab w:val="left" w:pos="3754"/>
          <w:tab w:val="left" w:pos="5447"/>
          <w:tab w:val="left" w:pos="6542"/>
          <w:tab w:val="left" w:pos="7760"/>
        </w:tabs>
        <w:spacing w:before="48" w:line="278" w:lineRule="auto"/>
        <w:ind w:left="682" w:right="386"/>
        <w:jc w:val="left"/>
      </w:pPr>
      <w:r>
        <w:rPr>
          <w:spacing w:val="-2"/>
        </w:rPr>
        <w:t>сформировать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 xml:space="preserve">коммуникативного </w:t>
      </w:r>
      <w:r>
        <w:t>взаимодействия, сотрудничества; способности к рефлексии, самооценке;</w:t>
      </w:r>
    </w:p>
    <w:p w:rsidR="00780968" w:rsidRDefault="00780968">
      <w:pPr>
        <w:spacing w:line="278" w:lineRule="auto"/>
        <w:rPr>
          <w:sz w:val="28"/>
          <w:szCs w:val="28"/>
        </w:rPr>
      </w:pPr>
    </w:p>
    <w:p w:rsidR="00780968" w:rsidRDefault="00D82662">
      <w:pPr>
        <w:pStyle w:val="a4"/>
        <w:spacing w:before="74" w:line="278" w:lineRule="auto"/>
        <w:ind w:left="682" w:right="389"/>
      </w:pPr>
      <w:r>
        <w:t>создать</w:t>
      </w:r>
      <w:r>
        <w:rPr>
          <w:spacing w:val="68"/>
        </w:rPr>
        <w:t xml:space="preserve">  </w:t>
      </w:r>
      <w:r>
        <w:t>условия</w:t>
      </w:r>
      <w:r>
        <w:rPr>
          <w:spacing w:val="69"/>
        </w:rPr>
        <w:t xml:space="preserve">  </w:t>
      </w:r>
      <w:r>
        <w:t>для</w:t>
      </w:r>
      <w:r>
        <w:rPr>
          <w:spacing w:val="69"/>
        </w:rPr>
        <w:t xml:space="preserve">  </w:t>
      </w:r>
      <w:r>
        <w:t>приобретения</w:t>
      </w:r>
      <w:r>
        <w:rPr>
          <w:spacing w:val="68"/>
        </w:rPr>
        <w:t xml:space="preserve">  </w:t>
      </w:r>
      <w:r>
        <w:t>навыков</w:t>
      </w:r>
      <w:r>
        <w:rPr>
          <w:spacing w:val="68"/>
        </w:rPr>
        <w:t xml:space="preserve">  </w:t>
      </w:r>
      <w:r>
        <w:t>командной</w:t>
      </w:r>
      <w:r>
        <w:rPr>
          <w:spacing w:val="69"/>
        </w:rPr>
        <w:t xml:space="preserve">  </w:t>
      </w:r>
      <w:r>
        <w:t>работы и лидерских компетенций;</w:t>
      </w:r>
    </w:p>
    <w:p w:rsidR="00780968" w:rsidRDefault="00D82662">
      <w:pPr>
        <w:pStyle w:val="a4"/>
        <w:spacing w:line="276" w:lineRule="auto"/>
        <w:ind w:left="682" w:right="385"/>
      </w:pPr>
      <w:r>
        <w:t>создать</w:t>
      </w:r>
      <w:r>
        <w:rPr>
          <w:spacing w:val="63"/>
        </w:rPr>
        <w:t xml:space="preserve">  </w:t>
      </w:r>
      <w:r>
        <w:t>условия</w:t>
      </w:r>
      <w:r>
        <w:rPr>
          <w:spacing w:val="63"/>
        </w:rPr>
        <w:t xml:space="preserve">  </w:t>
      </w:r>
      <w:r>
        <w:t>для</w:t>
      </w:r>
      <w:r>
        <w:rPr>
          <w:spacing w:val="63"/>
        </w:rPr>
        <w:t xml:space="preserve">  </w:t>
      </w:r>
      <w:r>
        <w:t>получения</w:t>
      </w:r>
      <w:r>
        <w:rPr>
          <w:spacing w:val="63"/>
        </w:rPr>
        <w:t xml:space="preserve">  </w:t>
      </w:r>
      <w:r>
        <w:t>умений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навыков</w:t>
      </w:r>
      <w:r>
        <w:rPr>
          <w:spacing w:val="62"/>
        </w:rPr>
        <w:t xml:space="preserve">  </w:t>
      </w:r>
      <w:r>
        <w:t>разработки и</w:t>
      </w:r>
      <w:r>
        <w:rPr>
          <w:spacing w:val="80"/>
        </w:rPr>
        <w:t xml:space="preserve">  </w:t>
      </w:r>
      <w:proofErr w:type="gramStart"/>
      <w:r>
        <w:t>реализации</w:t>
      </w:r>
      <w:proofErr w:type="gramEnd"/>
      <w:r>
        <w:rPr>
          <w:spacing w:val="80"/>
        </w:rPr>
        <w:t xml:space="preserve">  </w:t>
      </w:r>
      <w:r>
        <w:t>творческих</w:t>
      </w:r>
      <w:r>
        <w:rPr>
          <w:spacing w:val="80"/>
        </w:rPr>
        <w:t xml:space="preserve">  </w:t>
      </w:r>
      <w:r>
        <w:t>социально</w:t>
      </w:r>
      <w:r>
        <w:rPr>
          <w:spacing w:val="80"/>
        </w:rPr>
        <w:t xml:space="preserve">  </w:t>
      </w:r>
      <w:r>
        <w:t>значимых</w:t>
      </w:r>
      <w:r>
        <w:rPr>
          <w:spacing w:val="80"/>
        </w:rPr>
        <w:t xml:space="preserve">  </w:t>
      </w:r>
      <w:r>
        <w:t>событий,</w:t>
      </w:r>
      <w:r>
        <w:rPr>
          <w:spacing w:val="80"/>
        </w:rPr>
        <w:t xml:space="preserve">  </w:t>
      </w:r>
      <w:r>
        <w:t>проектов и мероприятий.</w:t>
      </w:r>
    </w:p>
    <w:p w:rsidR="00780968" w:rsidRDefault="00D82662">
      <w:pPr>
        <w:ind w:left="1248"/>
        <w:rPr>
          <w:i/>
          <w:sz w:val="28"/>
          <w:szCs w:val="28"/>
        </w:rPr>
      </w:pPr>
      <w:r>
        <w:rPr>
          <w:i/>
          <w:spacing w:val="-2"/>
          <w:sz w:val="28"/>
          <w:szCs w:val="28"/>
        </w:rPr>
        <w:t>Развивающие:</w:t>
      </w:r>
    </w:p>
    <w:p w:rsidR="00780968" w:rsidRDefault="00D82662">
      <w:pPr>
        <w:pStyle w:val="a4"/>
        <w:tabs>
          <w:tab w:val="left" w:pos="2621"/>
          <w:tab w:val="left" w:pos="4411"/>
          <w:tab w:val="left" w:pos="6303"/>
          <w:tab w:val="left" w:pos="8785"/>
        </w:tabs>
        <w:spacing w:before="43" w:line="276" w:lineRule="auto"/>
        <w:ind w:left="682" w:right="386"/>
        <w:jc w:val="left"/>
      </w:pPr>
      <w:r>
        <w:rPr>
          <w:spacing w:val="-2"/>
        </w:rPr>
        <w:t>развить</w:t>
      </w:r>
      <w:r>
        <w:tab/>
      </w:r>
      <w:r>
        <w:rPr>
          <w:spacing w:val="-2"/>
        </w:rPr>
        <w:t>лидерский,</w:t>
      </w:r>
      <w:r>
        <w:tab/>
      </w:r>
      <w:r>
        <w:rPr>
          <w:spacing w:val="-2"/>
        </w:rPr>
        <w:t>творческий,</w:t>
      </w:r>
      <w:r>
        <w:tab/>
      </w:r>
      <w:r>
        <w:rPr>
          <w:spacing w:val="-2"/>
        </w:rPr>
        <w:t>организаторский</w:t>
      </w:r>
      <w:r>
        <w:tab/>
      </w:r>
      <w:r>
        <w:rPr>
          <w:spacing w:val="-2"/>
        </w:rPr>
        <w:t xml:space="preserve">потенциал </w:t>
      </w:r>
      <w:r>
        <w:t>и инициативы подростков, участвующих в деятельности Движения Первых;</w:t>
      </w:r>
    </w:p>
    <w:p w:rsidR="00780968" w:rsidRDefault="00D82662">
      <w:pPr>
        <w:pStyle w:val="a4"/>
        <w:spacing w:before="1" w:line="276" w:lineRule="auto"/>
        <w:ind w:left="1248" w:right="895" w:firstLine="0"/>
        <w:jc w:val="left"/>
      </w:pPr>
      <w:r>
        <w:t>развить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кругозора; развить навыки работы в группе, в команде.</w:t>
      </w:r>
    </w:p>
    <w:p w:rsidR="00780968" w:rsidRDefault="00D82662">
      <w:pPr>
        <w:spacing w:line="321" w:lineRule="exact"/>
        <w:ind w:left="1248"/>
        <w:rPr>
          <w:i/>
          <w:sz w:val="28"/>
          <w:szCs w:val="28"/>
        </w:rPr>
      </w:pPr>
      <w:r>
        <w:rPr>
          <w:i/>
          <w:spacing w:val="-2"/>
          <w:sz w:val="28"/>
          <w:szCs w:val="28"/>
        </w:rPr>
        <w:t>Воспитательные:</w:t>
      </w:r>
    </w:p>
    <w:p w:rsidR="00780968" w:rsidRDefault="00D82662">
      <w:pPr>
        <w:pStyle w:val="a4"/>
        <w:spacing w:before="51" w:line="276" w:lineRule="auto"/>
        <w:ind w:left="682"/>
        <w:jc w:val="left"/>
      </w:pPr>
      <w:r>
        <w:t>создать</w:t>
      </w:r>
      <w:r>
        <w:rPr>
          <w:spacing w:val="-18"/>
        </w:rPr>
        <w:t xml:space="preserve"> </w:t>
      </w:r>
      <w:r>
        <w:t>эмоциональную</w:t>
      </w:r>
      <w:r>
        <w:rPr>
          <w:spacing w:val="-19"/>
        </w:rPr>
        <w:t xml:space="preserve"> </w:t>
      </w:r>
      <w:r>
        <w:t>доброжелательную</w:t>
      </w:r>
      <w:r>
        <w:rPr>
          <w:spacing w:val="-17"/>
        </w:rPr>
        <w:t xml:space="preserve"> </w:t>
      </w:r>
      <w:r>
        <w:t>атмосферу,</w:t>
      </w:r>
      <w:r>
        <w:rPr>
          <w:spacing w:val="-18"/>
        </w:rPr>
        <w:t xml:space="preserve"> </w:t>
      </w:r>
      <w:r>
        <w:t>способствующую полноценному общению участников смены;</w:t>
      </w:r>
    </w:p>
    <w:p w:rsidR="00780968" w:rsidRDefault="00D82662">
      <w:pPr>
        <w:pStyle w:val="a4"/>
        <w:spacing w:line="276" w:lineRule="auto"/>
        <w:ind w:left="682"/>
        <w:jc w:val="left"/>
      </w:pPr>
      <w:r>
        <w:t>сформировать</w:t>
      </w:r>
      <w:r>
        <w:rPr>
          <w:spacing w:val="80"/>
        </w:rPr>
        <w:t xml:space="preserve"> </w:t>
      </w:r>
      <w:r>
        <w:t>положительное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активной</w:t>
      </w:r>
      <w:r>
        <w:rPr>
          <w:spacing w:val="80"/>
        </w:rPr>
        <w:t xml:space="preserve"> </w:t>
      </w:r>
      <w:r>
        <w:t xml:space="preserve">общественной </w:t>
      </w:r>
      <w:r>
        <w:rPr>
          <w:spacing w:val="-2"/>
        </w:rPr>
        <w:t>деятельности;</w:t>
      </w:r>
    </w:p>
    <w:p w:rsidR="00780968" w:rsidRDefault="00D82662">
      <w:pPr>
        <w:pStyle w:val="a4"/>
        <w:spacing w:line="276" w:lineRule="auto"/>
        <w:ind w:left="682" w:right="394"/>
        <w:jc w:val="left"/>
      </w:pPr>
      <w:r>
        <w:t>содействовать</w:t>
      </w:r>
      <w:r>
        <w:rPr>
          <w:spacing w:val="80"/>
        </w:rPr>
        <w:t xml:space="preserve"> </w:t>
      </w:r>
      <w:r>
        <w:t>личностному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 xml:space="preserve">самоопределению со стойкой жизненной и гражданской </w:t>
      </w:r>
      <w:r>
        <w:t>позицией.</w:t>
      </w:r>
    </w:p>
    <w:p w:rsidR="00780968" w:rsidRDefault="00D82662">
      <w:pPr>
        <w:spacing w:line="321" w:lineRule="exact"/>
        <w:ind w:left="124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</w:t>
      </w:r>
    </w:p>
    <w:p w:rsidR="00780968" w:rsidRDefault="00D82662">
      <w:pPr>
        <w:pStyle w:val="a4"/>
        <w:spacing w:before="50" w:line="276" w:lineRule="auto"/>
        <w:ind w:left="682" w:right="391"/>
      </w:pPr>
      <w:r>
        <w:t>получение участниками смены социокультурного опыта поведения, демонстрация в деятельности успешной работы в команде, понимание важности совместного труда и приложения усилий для общего дела, ответственнос</w:t>
      </w:r>
      <w:r>
        <w:t>ти за результат;</w:t>
      </w:r>
    </w:p>
    <w:p w:rsidR="00780968" w:rsidRDefault="00D82662">
      <w:pPr>
        <w:pStyle w:val="a4"/>
        <w:spacing w:line="276" w:lineRule="auto"/>
        <w:ind w:left="682" w:right="386"/>
      </w:pPr>
      <w:r>
        <w:t>получение участниками смены знаний о традиционных российских духовно-нравственных</w:t>
      </w:r>
      <w:r>
        <w:rPr>
          <w:spacing w:val="80"/>
          <w:w w:val="150"/>
        </w:rPr>
        <w:t xml:space="preserve"> </w:t>
      </w:r>
      <w:r>
        <w:t>ценностях,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национальных</w:t>
      </w:r>
      <w:r>
        <w:rPr>
          <w:spacing w:val="80"/>
          <w:w w:val="150"/>
        </w:rPr>
        <w:t xml:space="preserve"> </w:t>
      </w:r>
      <w:r>
        <w:t>традициях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духовно-нравственных нормах, об историческом прошлом и культурных событиях страны;</w:t>
      </w:r>
    </w:p>
    <w:p w:rsidR="00780968" w:rsidRDefault="00D82662">
      <w:pPr>
        <w:pStyle w:val="a4"/>
        <w:spacing w:line="276" w:lineRule="auto"/>
        <w:ind w:left="682" w:right="389"/>
      </w:pPr>
      <w:r>
        <w:t>понимание</w:t>
      </w:r>
      <w:r>
        <w:rPr>
          <w:spacing w:val="61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осознание</w:t>
      </w:r>
      <w:r>
        <w:rPr>
          <w:spacing w:val="61"/>
        </w:rPr>
        <w:t xml:space="preserve">  </w:t>
      </w:r>
      <w:r>
        <w:t>участниками</w:t>
      </w:r>
      <w:r>
        <w:rPr>
          <w:spacing w:val="63"/>
        </w:rPr>
        <w:t xml:space="preserve">  </w:t>
      </w:r>
      <w:r>
        <w:t>смены</w:t>
      </w:r>
      <w:r>
        <w:rPr>
          <w:spacing w:val="62"/>
        </w:rPr>
        <w:t xml:space="preserve">  </w:t>
      </w:r>
      <w:r>
        <w:t>миссии,</w:t>
      </w:r>
      <w:r>
        <w:rPr>
          <w:spacing w:val="62"/>
        </w:rPr>
        <w:t xml:space="preserve">  </w:t>
      </w:r>
      <w:r>
        <w:t>ценностей и потенциала Движения Первых для собственного личностного развития, развития социально значимых отношений и приобретения опыта социально значимых дел;</w:t>
      </w:r>
    </w:p>
    <w:p w:rsidR="00780968" w:rsidRDefault="00D82662">
      <w:pPr>
        <w:pStyle w:val="a4"/>
        <w:spacing w:line="276" w:lineRule="auto"/>
        <w:ind w:left="682" w:right="392"/>
      </w:pPr>
      <w:r>
        <w:t>владение</w:t>
      </w:r>
      <w:r>
        <w:rPr>
          <w:spacing w:val="80"/>
          <w:w w:val="150"/>
        </w:rPr>
        <w:t xml:space="preserve">  </w:t>
      </w:r>
      <w:r>
        <w:t>знаниями,</w:t>
      </w:r>
      <w:r>
        <w:rPr>
          <w:spacing w:val="80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навыками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подготовке и продвижению собы</w:t>
      </w:r>
      <w:r>
        <w:t>тий, проектов, мероприятий;</w:t>
      </w:r>
    </w:p>
    <w:p w:rsidR="00780968" w:rsidRDefault="00D82662">
      <w:pPr>
        <w:pStyle w:val="a4"/>
        <w:spacing w:line="278" w:lineRule="auto"/>
        <w:ind w:left="682" w:right="390"/>
      </w:pPr>
      <w:r>
        <w:t>формирование участниками смены собственной траектории последующего индивидуального развития в сообществе Движения Первых;</w:t>
      </w:r>
    </w:p>
    <w:p w:rsidR="00780968" w:rsidRDefault="00D82662">
      <w:pPr>
        <w:pStyle w:val="a4"/>
        <w:spacing w:line="276" w:lineRule="auto"/>
        <w:ind w:left="682" w:right="390"/>
      </w:pPr>
      <w:r>
        <w:t>готовность участников смены популяризировать деятельность</w:t>
      </w:r>
      <w:r>
        <w:rPr>
          <w:spacing w:val="80"/>
        </w:rPr>
        <w:t xml:space="preserve"> </w:t>
      </w:r>
      <w:r>
        <w:t>Движения Первых, формировать положительный образ</w:t>
      </w:r>
      <w:r>
        <w:t xml:space="preserve"> организации среди детей взрослых.</w:t>
      </w:r>
    </w:p>
    <w:p w:rsidR="00780968" w:rsidRDefault="00780968">
      <w:pPr>
        <w:spacing w:line="276" w:lineRule="auto"/>
        <w:rPr>
          <w:sz w:val="28"/>
          <w:szCs w:val="28"/>
        </w:rPr>
        <w:sectPr w:rsidR="00780968">
          <w:pgSz w:w="11910" w:h="16840"/>
          <w:pgMar w:top="1440" w:right="1080" w:bottom="1440" w:left="1080" w:header="0" w:footer="1000" w:gutter="0"/>
          <w:cols w:space="720"/>
        </w:sectPr>
      </w:pPr>
    </w:p>
    <w:p w:rsidR="00780968" w:rsidRDefault="00780968">
      <w:pPr>
        <w:pStyle w:val="a4"/>
        <w:spacing w:before="47"/>
        <w:ind w:left="0" w:firstLine="0"/>
        <w:jc w:val="left"/>
      </w:pPr>
    </w:p>
    <w:p w:rsidR="00780968" w:rsidRDefault="00D82662">
      <w:pPr>
        <w:ind w:left="28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профильной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смены</w:t>
      </w:r>
    </w:p>
    <w:p w:rsidR="00780968" w:rsidRDefault="00D82662">
      <w:pPr>
        <w:pStyle w:val="a4"/>
        <w:spacing w:before="50" w:line="276" w:lineRule="auto"/>
        <w:ind w:left="682" w:right="384"/>
      </w:pPr>
      <w:r>
        <w:t>Содержание программы смены (</w:t>
      </w:r>
      <w:r>
        <w:rPr>
          <w:b/>
        </w:rPr>
        <w:t>инвариантная часть</w:t>
      </w:r>
      <w:r>
        <w:t xml:space="preserve">) раскрывается через реализацию трёх взаимодополняющих тематических блоков, которые раскрываются в течение смены не </w:t>
      </w:r>
      <w:r>
        <w:t>линейно и предполагают широкую вариативность форм взаимодействия.</w:t>
      </w:r>
    </w:p>
    <w:p w:rsidR="00780968" w:rsidRDefault="00D82662">
      <w:pPr>
        <w:pStyle w:val="a4"/>
        <w:spacing w:line="276" w:lineRule="auto"/>
        <w:ind w:left="682" w:right="382"/>
      </w:pPr>
      <w:proofErr w:type="gramStart"/>
      <w:r>
        <w:rPr>
          <w:b/>
        </w:rPr>
        <w:t xml:space="preserve">Тематический блок «Быть с Россией» </w:t>
      </w:r>
      <w:r>
        <w:t>направлен на воспитание российской гражданской идентичности: патриотизма, уважения к Отечеству, прошлого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осо</w:t>
      </w:r>
      <w:r>
        <w:t>знание</w:t>
      </w:r>
      <w:r>
        <w:rPr>
          <w:spacing w:val="-4"/>
        </w:rPr>
        <w:t xml:space="preserve"> </w:t>
      </w:r>
      <w:r>
        <w:t>своей этнической</w:t>
      </w:r>
      <w:r>
        <w:rPr>
          <w:spacing w:val="-2"/>
        </w:rPr>
        <w:t xml:space="preserve"> </w:t>
      </w:r>
      <w:r>
        <w:t>принадлежности,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</w:t>
      </w:r>
      <w:r>
        <w:t xml:space="preserve">ание чувства ответственности и долга перед </w:t>
      </w:r>
      <w:r>
        <w:rPr>
          <w:spacing w:val="-2"/>
        </w:rPr>
        <w:t>Родиной.</w:t>
      </w:r>
      <w:proofErr w:type="gramEnd"/>
    </w:p>
    <w:p w:rsidR="00780968" w:rsidRDefault="00D82662">
      <w:pPr>
        <w:pStyle w:val="a4"/>
        <w:ind w:left="1248" w:firstLine="0"/>
        <w:rPr>
          <w:spacing w:val="-2"/>
        </w:rPr>
      </w:pPr>
      <w:r>
        <w:t>Задачи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rPr>
          <w:spacing w:val="-2"/>
        </w:rPr>
        <w:t>блока</w:t>
      </w:r>
      <w:r>
        <w:rPr>
          <w:spacing w:val="-2"/>
        </w:rPr>
        <w:t>:</w:t>
      </w:r>
    </w:p>
    <w:p w:rsidR="00780968" w:rsidRDefault="00D82662">
      <w:pPr>
        <w:pStyle w:val="a4"/>
        <w:spacing w:before="74" w:line="276" w:lineRule="auto"/>
        <w:ind w:leftChars="508" w:left="1118" w:right="385" w:firstLineChars="50" w:firstLine="140"/>
      </w:pPr>
      <w:r>
        <w:t>способствовать</w:t>
      </w:r>
      <w:r>
        <w:rPr>
          <w:spacing w:val="40"/>
        </w:rPr>
        <w:t xml:space="preserve">  </w:t>
      </w:r>
      <w:r>
        <w:t>формированию,</w:t>
      </w:r>
      <w:r>
        <w:rPr>
          <w:spacing w:val="40"/>
        </w:rPr>
        <w:t xml:space="preserve">  </w:t>
      </w:r>
      <w:r>
        <w:t>расширению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усвоению</w:t>
      </w:r>
      <w: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о традиционных российских духовно-нравственных ценностях (Родина, уважение</w:t>
      </w:r>
      <w:r>
        <w:rPr>
          <w:spacing w:val="75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памяти</w:t>
      </w:r>
      <w:r>
        <w:rPr>
          <w:spacing w:val="74"/>
        </w:rPr>
        <w:t xml:space="preserve"> </w:t>
      </w:r>
      <w:r>
        <w:t>защитников</w:t>
      </w:r>
      <w:r>
        <w:rPr>
          <w:spacing w:val="72"/>
        </w:rPr>
        <w:t xml:space="preserve"> </w:t>
      </w:r>
      <w:r>
        <w:t>Отечества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подвигам</w:t>
      </w:r>
      <w:r>
        <w:rPr>
          <w:spacing w:val="75"/>
        </w:rPr>
        <w:t xml:space="preserve"> </w:t>
      </w:r>
      <w:r>
        <w:t>Героев</w:t>
      </w:r>
      <w:r>
        <w:rPr>
          <w:spacing w:val="74"/>
        </w:rPr>
        <w:t xml:space="preserve"> </w:t>
      </w:r>
      <w:r>
        <w:t>Отечества, к</w:t>
      </w:r>
      <w:r>
        <w:rPr>
          <w:spacing w:val="80"/>
          <w:w w:val="150"/>
        </w:rPr>
        <w:t xml:space="preserve">   </w:t>
      </w:r>
      <w:r>
        <w:t>закону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правопорядку,</w:t>
      </w:r>
      <w:r>
        <w:rPr>
          <w:spacing w:val="80"/>
          <w:w w:val="150"/>
        </w:rPr>
        <w:t xml:space="preserve">   </w:t>
      </w:r>
      <w:r>
        <w:t>жизнь,</w:t>
      </w:r>
      <w:r>
        <w:rPr>
          <w:spacing w:val="80"/>
          <w:w w:val="150"/>
        </w:rPr>
        <w:t xml:space="preserve">   </w:t>
      </w:r>
      <w:r>
        <w:t>природа,</w:t>
      </w:r>
      <w:r>
        <w:rPr>
          <w:spacing w:val="80"/>
          <w:w w:val="150"/>
        </w:rPr>
        <w:t xml:space="preserve">   </w:t>
      </w:r>
      <w:r>
        <w:t>культура), о гражданско-патриотических традициях, духовно-нравственных нормах, выработанных</w:t>
      </w:r>
      <w:r>
        <w:rPr>
          <w:spacing w:val="80"/>
        </w:rPr>
        <w:t xml:space="preserve">  </w:t>
      </w:r>
      <w:r>
        <w:t>российским</w:t>
      </w:r>
      <w:r>
        <w:rPr>
          <w:spacing w:val="80"/>
        </w:rPr>
        <w:t xml:space="preserve">  </w:t>
      </w:r>
      <w:r>
        <w:t>обществом,</w:t>
      </w:r>
      <w:r>
        <w:rPr>
          <w:spacing w:val="80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историческом</w:t>
      </w:r>
      <w:r>
        <w:rPr>
          <w:spacing w:val="80"/>
        </w:rPr>
        <w:t xml:space="preserve">  </w:t>
      </w:r>
      <w:r>
        <w:t>прошлом</w:t>
      </w:r>
      <w:r>
        <w:rPr>
          <w:spacing w:val="80"/>
          <w:w w:val="150"/>
        </w:rPr>
        <w:t xml:space="preserve"> </w:t>
      </w:r>
      <w:r>
        <w:t>и культурных событиях страны;</w:t>
      </w:r>
    </w:p>
    <w:p w:rsidR="00780968" w:rsidRDefault="00D82662">
      <w:pPr>
        <w:pStyle w:val="a4"/>
        <w:spacing w:before="1" w:line="276" w:lineRule="auto"/>
        <w:ind w:left="682" w:right="385"/>
      </w:pPr>
      <w:r>
        <w:t>вовлечь подростков в проблемно-ценностное общение, формирующее</w:t>
      </w:r>
      <w:r>
        <w:rPr>
          <w:spacing w:val="80"/>
        </w:rPr>
        <w:t xml:space="preserve"> </w:t>
      </w:r>
      <w:r>
        <w:t>их положительное отношение к общественным ценностям, сохранению исторической памяти, позитивной трансляции роли России;</w:t>
      </w:r>
    </w:p>
    <w:p w:rsidR="00780968" w:rsidRDefault="00D82662">
      <w:pPr>
        <w:pStyle w:val="a4"/>
        <w:spacing w:line="276" w:lineRule="auto"/>
        <w:ind w:left="682" w:right="386"/>
      </w:pPr>
      <w:r>
        <w:t>содействовать приобретению подростками социально значимого опыта,</w:t>
      </w:r>
      <w:r>
        <w:rPr>
          <w:spacing w:val="40"/>
        </w:rPr>
        <w:t xml:space="preserve"> </w:t>
      </w:r>
      <w:r>
        <w:t>а именн</w:t>
      </w:r>
      <w:r>
        <w:t>о опыта осуществления социально значимых добрых дел, полезных гражданам России и своей стране в целом, краеведческой, добровольческой</w:t>
      </w:r>
      <w:r>
        <w:rPr>
          <w:spacing w:val="80"/>
          <w:w w:val="150"/>
        </w:rPr>
        <w:t xml:space="preserve"> </w:t>
      </w:r>
      <w:r>
        <w:t>и поисковой деятельности.</w:t>
      </w:r>
    </w:p>
    <w:p w:rsidR="00780968" w:rsidRDefault="00D82662">
      <w:pPr>
        <w:pStyle w:val="a4"/>
        <w:spacing w:before="1"/>
        <w:ind w:left="1248" w:firstLine="0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rPr>
          <w:spacing w:val="-2"/>
        </w:rPr>
        <w:t>блока:</w:t>
      </w:r>
    </w:p>
    <w:p w:rsidR="00780968" w:rsidRDefault="00D82662">
      <w:pPr>
        <w:pStyle w:val="a4"/>
        <w:spacing w:before="50" w:line="276" w:lineRule="auto"/>
        <w:ind w:left="682" w:right="387"/>
      </w:pPr>
      <w:r>
        <w:t>получение детьми и подростками социально значимых знан</w:t>
      </w:r>
      <w:r>
        <w:t>ий о базовых национальных</w:t>
      </w:r>
      <w:r>
        <w:rPr>
          <w:spacing w:val="80"/>
          <w:w w:val="150"/>
        </w:rPr>
        <w:t xml:space="preserve">  </w:t>
      </w:r>
      <w:r>
        <w:t>ценностях,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>гражданско-патриотических</w:t>
      </w:r>
      <w:r>
        <w:rPr>
          <w:spacing w:val="80"/>
          <w:w w:val="150"/>
        </w:rPr>
        <w:t xml:space="preserve">  </w:t>
      </w:r>
      <w:r>
        <w:t>традициях и духовно-нравственных нормах, об историческом прошлом и культурных событиях страны;</w:t>
      </w:r>
    </w:p>
    <w:p w:rsidR="00780968" w:rsidRDefault="00D82662">
      <w:pPr>
        <w:pStyle w:val="a4"/>
        <w:spacing w:line="276" w:lineRule="auto"/>
        <w:ind w:left="682" w:right="385"/>
      </w:pPr>
      <w:r>
        <w:lastRenderedPageBreak/>
        <w:t>проявление положительного отношения подростков к общественным ценностям, сохранению историче</w:t>
      </w:r>
      <w:r>
        <w:t xml:space="preserve">ской памяти, позитивной трансляции роли </w:t>
      </w:r>
      <w:r>
        <w:rPr>
          <w:spacing w:val="-2"/>
        </w:rPr>
        <w:t>России;</w:t>
      </w:r>
    </w:p>
    <w:p w:rsidR="00780968" w:rsidRDefault="00D82662">
      <w:pPr>
        <w:pStyle w:val="a4"/>
        <w:spacing w:line="276" w:lineRule="auto"/>
        <w:ind w:left="682" w:right="384"/>
      </w:pPr>
      <w:r>
        <w:t>получение воспитанниками опыта позитивного детско-взрослого взаимодействия, опыта осуществления социально значимых добрых дел, краеведческой, добровольческой и поисковой деятельности.</w:t>
      </w:r>
    </w:p>
    <w:p w:rsidR="00780968" w:rsidRDefault="00D82662">
      <w:pPr>
        <w:pStyle w:val="a4"/>
        <w:spacing w:line="276" w:lineRule="auto"/>
        <w:ind w:left="682" w:right="384"/>
      </w:pPr>
      <w:r>
        <w:t xml:space="preserve">Ключевыми событиями в </w:t>
      </w:r>
      <w:r>
        <w:t>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память, Крепкая семья.</w:t>
      </w:r>
    </w:p>
    <w:p w:rsidR="00780968" w:rsidRDefault="00D82662">
      <w:pPr>
        <w:pStyle w:val="a4"/>
        <w:ind w:left="1248" w:firstLine="0"/>
      </w:pPr>
      <w:r>
        <w:t>Рекомендуемые</w:t>
      </w:r>
      <w:r>
        <w:rPr>
          <w:spacing w:val="-9"/>
        </w:rPr>
        <w:t xml:space="preserve"> </w:t>
      </w:r>
      <w:r>
        <w:rPr>
          <w:spacing w:val="-2"/>
        </w:rPr>
        <w:t>мероприятия:</w:t>
      </w:r>
    </w:p>
    <w:p w:rsidR="00780968" w:rsidRDefault="00D82662">
      <w:pPr>
        <w:pStyle w:val="a4"/>
        <w:spacing w:before="48" w:line="276" w:lineRule="auto"/>
        <w:ind w:left="682" w:right="387"/>
      </w:pPr>
      <w:r>
        <w:rPr>
          <w:b/>
        </w:rPr>
        <w:t>Тематический</w:t>
      </w:r>
      <w:r>
        <w:rPr>
          <w:b/>
          <w:spacing w:val="40"/>
        </w:rPr>
        <w:t xml:space="preserve"> </w:t>
      </w:r>
      <w:r>
        <w:rPr>
          <w:b/>
        </w:rPr>
        <w:t>вечер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просветительское</w:t>
      </w:r>
      <w:r>
        <w:rPr>
          <w:spacing w:val="40"/>
        </w:rPr>
        <w:t xml:space="preserve"> </w:t>
      </w:r>
      <w:r>
        <w:t>мероприятие,</w:t>
      </w:r>
      <w:r>
        <w:rPr>
          <w:spacing w:val="40"/>
        </w:rPr>
        <w:t xml:space="preserve"> </w:t>
      </w:r>
      <w:r>
        <w:t>направленное на знакомство с государственными символами Российской Федерации, историей и выдающимися достижениями нашей страны в различных сферах жизни мирового сообщества. Знакомство с историей и традициями региона,</w:t>
      </w:r>
      <w:r>
        <w:rPr>
          <w:spacing w:val="80"/>
          <w:w w:val="150"/>
        </w:rPr>
        <w:t xml:space="preserve"> </w:t>
      </w:r>
      <w:r>
        <w:t>в котором проходит смена;</w:t>
      </w:r>
    </w:p>
    <w:p w:rsidR="00780968" w:rsidRDefault="00D82662">
      <w:pPr>
        <w:spacing w:line="276" w:lineRule="auto"/>
        <w:ind w:left="682" w:right="384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Торжественная</w:t>
      </w:r>
      <w:r>
        <w:rPr>
          <w:b/>
          <w:sz w:val="28"/>
          <w:szCs w:val="28"/>
        </w:rPr>
        <w:t xml:space="preserve"> церемония открытия смены </w:t>
      </w:r>
      <w:r>
        <w:rPr>
          <w:sz w:val="28"/>
          <w:szCs w:val="28"/>
        </w:rPr>
        <w:t>проводится с целью приветствия участников смены. Основными задачами церемонии являются: формирование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символам</w:t>
      </w:r>
      <w:r>
        <w:rPr>
          <w:sz w:val="28"/>
          <w:szCs w:val="28"/>
        </w:rPr>
        <w:t>.</w:t>
      </w:r>
    </w:p>
    <w:p w:rsidR="00780968" w:rsidRDefault="00780968">
      <w:pPr>
        <w:spacing w:line="276" w:lineRule="auto"/>
        <w:ind w:left="682" w:right="384" w:firstLine="566"/>
        <w:jc w:val="both"/>
        <w:rPr>
          <w:sz w:val="28"/>
          <w:szCs w:val="28"/>
        </w:rPr>
      </w:pPr>
    </w:p>
    <w:p w:rsidR="00780968" w:rsidRDefault="00D82662">
      <w:pPr>
        <w:pStyle w:val="a4"/>
        <w:spacing w:before="74" w:line="278" w:lineRule="auto"/>
        <w:ind w:left="682" w:right="392" w:firstLine="0"/>
      </w:pP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позитивного</w:t>
      </w:r>
      <w:r>
        <w:rPr>
          <w:spacing w:val="40"/>
        </w:rPr>
        <w:t xml:space="preserve">  </w:t>
      </w:r>
      <w:r>
        <w:t>психоэмоционального</w:t>
      </w:r>
      <w:r>
        <w:rPr>
          <w:spacing w:val="40"/>
        </w:rPr>
        <w:t xml:space="preserve">  </w:t>
      </w:r>
      <w:r>
        <w:t>настроя на участ</w:t>
      </w:r>
      <w:r>
        <w:t>ие в смене.</w:t>
      </w:r>
    </w:p>
    <w:p w:rsidR="00780968" w:rsidRDefault="00D82662">
      <w:pPr>
        <w:pStyle w:val="a4"/>
        <w:spacing w:line="276" w:lineRule="auto"/>
        <w:ind w:left="682" w:right="383"/>
      </w:pPr>
      <w:r>
        <w:rPr>
          <w:b/>
        </w:rPr>
        <w:t>Ежедневная</w:t>
      </w:r>
      <w:r>
        <w:rPr>
          <w:b/>
          <w:spacing w:val="-17"/>
        </w:rPr>
        <w:t xml:space="preserve"> </w:t>
      </w:r>
      <w:r>
        <w:rPr>
          <w:b/>
        </w:rPr>
        <w:t>церемония</w:t>
      </w:r>
      <w:r>
        <w:rPr>
          <w:b/>
          <w:spacing w:val="-17"/>
        </w:rPr>
        <w:t xml:space="preserve"> </w:t>
      </w:r>
      <w:r>
        <w:t>поднятия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флага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исполнение Государственного гимна – основными задачами церемонии являются формирование уважительного отношения к государственным символам Российской</w:t>
      </w:r>
      <w:r>
        <w:rPr>
          <w:spacing w:val="80"/>
        </w:rPr>
        <w:t xml:space="preserve"> </w:t>
      </w:r>
      <w:r>
        <w:t>Федерации.</w:t>
      </w:r>
      <w:r>
        <w:rPr>
          <w:spacing w:val="80"/>
        </w:rPr>
        <w:t xml:space="preserve"> </w:t>
      </w:r>
      <w:r>
        <w:t>Информирование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событиях</w:t>
      </w:r>
      <w:r>
        <w:rPr>
          <w:spacing w:val="40"/>
        </w:rPr>
        <w:t xml:space="preserve"> </w:t>
      </w:r>
      <w:r>
        <w:t>в мире, стране и о предстоящих событиях в текущем дне смены.</w:t>
      </w:r>
    </w:p>
    <w:p w:rsidR="00780968" w:rsidRDefault="00D82662">
      <w:pPr>
        <w:pStyle w:val="a4"/>
        <w:spacing w:line="276" w:lineRule="auto"/>
        <w:ind w:left="682" w:right="385"/>
      </w:pPr>
      <w:proofErr w:type="gramStart"/>
      <w:r>
        <w:rPr>
          <w:b/>
        </w:rPr>
        <w:t>Тематические</w:t>
      </w:r>
      <w:r>
        <w:rPr>
          <w:b/>
          <w:spacing w:val="-6"/>
        </w:rPr>
        <w:t xml:space="preserve"> </w:t>
      </w:r>
      <w:r>
        <w:rPr>
          <w:b/>
        </w:rPr>
        <w:t>отрядные</w:t>
      </w:r>
      <w:r>
        <w:rPr>
          <w:b/>
          <w:spacing w:val="-5"/>
        </w:rPr>
        <w:t xml:space="preserve"> </w:t>
      </w:r>
      <w:r>
        <w:t>дела,</w:t>
      </w:r>
      <w:r>
        <w:rPr>
          <w:spacing w:val="-7"/>
        </w:rPr>
        <w:t xml:space="preserve"> </w:t>
      </w:r>
      <w:r>
        <w:t>огоньки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 xml:space="preserve">представляющие собой «разговор» на определённую тему (миссия, ценности Движения </w:t>
      </w:r>
      <w:r>
        <w:rPr>
          <w:spacing w:val="-2"/>
        </w:rPr>
        <w:t>Первых).</w:t>
      </w:r>
      <w:proofErr w:type="gramEnd"/>
    </w:p>
    <w:p w:rsidR="00780968" w:rsidRDefault="00D82662">
      <w:pPr>
        <w:pStyle w:val="a4"/>
        <w:spacing w:line="276" w:lineRule="auto"/>
        <w:ind w:left="682" w:right="387"/>
      </w:pPr>
      <w:r>
        <w:rPr>
          <w:b/>
        </w:rPr>
        <w:t xml:space="preserve">Классная встреча «Быть человеком» </w:t>
      </w:r>
      <w:r>
        <w:t xml:space="preserve">– живой диалог с выдающейся личностью региона, страны (спортсмен, деятель культуры и искусства, государственный деятель и др.) о цене успеха, о качествах, о преодолении </w:t>
      </w:r>
      <w:r>
        <w:rPr>
          <w:spacing w:val="-2"/>
        </w:rPr>
        <w:t>сложностей.</w:t>
      </w:r>
    </w:p>
    <w:p w:rsidR="00780968" w:rsidRDefault="00780968">
      <w:pPr>
        <w:pStyle w:val="a4"/>
        <w:spacing w:before="45"/>
        <w:ind w:left="0" w:firstLine="0"/>
        <w:jc w:val="left"/>
      </w:pPr>
    </w:p>
    <w:p w:rsidR="00780968" w:rsidRDefault="00D82662">
      <w:pPr>
        <w:pStyle w:val="a4"/>
        <w:spacing w:line="276" w:lineRule="auto"/>
        <w:ind w:left="682" w:right="383"/>
      </w:pPr>
      <w:r>
        <w:rPr>
          <w:b/>
        </w:rPr>
        <w:t xml:space="preserve">Тематический блок «Быть в Движении» </w:t>
      </w:r>
      <w:r>
        <w:t>– направлен на осознанное взаимодейств</w:t>
      </w:r>
      <w:r>
        <w:t>ие в контексте деятельности Движения Первых на основе ценностей и принципов Движения Первых. Понимание участниками смены потенциала</w:t>
      </w:r>
      <w:r>
        <w:rPr>
          <w:spacing w:val="80"/>
          <w:w w:val="150"/>
        </w:rPr>
        <w:t xml:space="preserve"> </w:t>
      </w:r>
      <w:r>
        <w:t>Движения</w:t>
      </w:r>
      <w:r>
        <w:rPr>
          <w:spacing w:val="80"/>
          <w:w w:val="150"/>
        </w:rPr>
        <w:t xml:space="preserve"> </w:t>
      </w:r>
      <w:r>
        <w:t>Первых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собственного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развития и приобретения опыта социально значимых дел.</w:t>
      </w:r>
    </w:p>
    <w:p w:rsidR="00780968" w:rsidRDefault="00D82662">
      <w:pPr>
        <w:pStyle w:val="a4"/>
        <w:spacing w:line="321" w:lineRule="exact"/>
        <w:ind w:left="1248" w:firstLine="0"/>
      </w:pPr>
      <w:r>
        <w:t>Задачи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rPr>
          <w:spacing w:val="-2"/>
        </w:rPr>
        <w:t>блока:</w:t>
      </w:r>
    </w:p>
    <w:p w:rsidR="00780968" w:rsidRDefault="00D82662">
      <w:pPr>
        <w:pStyle w:val="a4"/>
        <w:spacing w:before="48" w:line="278" w:lineRule="auto"/>
        <w:ind w:left="682" w:right="392"/>
      </w:pPr>
      <w:r>
        <w:t xml:space="preserve">сформировать установку на командное взаимодействие, </w:t>
      </w:r>
      <w:proofErr w:type="spellStart"/>
      <w:r>
        <w:t>взаимоподдержку</w:t>
      </w:r>
      <w:proofErr w:type="spellEnd"/>
      <w:r>
        <w:t xml:space="preserve"> и заботу об общем деле;</w:t>
      </w:r>
    </w:p>
    <w:p w:rsidR="00780968" w:rsidRDefault="00D82662">
      <w:pPr>
        <w:pStyle w:val="a4"/>
        <w:spacing w:line="276" w:lineRule="auto"/>
        <w:ind w:left="682" w:right="388"/>
      </w:pPr>
      <w:r>
        <w:t>создать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овладения</w:t>
      </w:r>
      <w:r>
        <w:rPr>
          <w:spacing w:val="80"/>
          <w:w w:val="150"/>
        </w:rPr>
        <w:t xml:space="preserve"> </w:t>
      </w:r>
      <w:r>
        <w:t>знаниями,</w:t>
      </w:r>
      <w:r>
        <w:rPr>
          <w:spacing w:val="80"/>
          <w:w w:val="150"/>
        </w:rPr>
        <w:t xml:space="preserve"> </w:t>
      </w:r>
      <w:r>
        <w:t>умениями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навыками по подготовке и продвижению событий, проектов, мероприятий, помочь выстроить индивидуальную траек</w:t>
      </w:r>
      <w:r>
        <w:t>торию развития;</w:t>
      </w:r>
    </w:p>
    <w:p w:rsidR="00780968" w:rsidRDefault="00D82662">
      <w:pPr>
        <w:pStyle w:val="a4"/>
        <w:spacing w:line="276" w:lineRule="auto"/>
        <w:ind w:left="682" w:right="393"/>
      </w:pPr>
      <w:r>
        <w:t xml:space="preserve">познакомить участников смены с ключевыми проектами Движения </w:t>
      </w:r>
      <w:r>
        <w:rPr>
          <w:spacing w:val="-2"/>
        </w:rPr>
        <w:t>Первых.</w:t>
      </w:r>
    </w:p>
    <w:p w:rsidR="00780968" w:rsidRDefault="00D82662">
      <w:pPr>
        <w:pStyle w:val="a4"/>
        <w:spacing w:line="321" w:lineRule="exact"/>
        <w:ind w:left="1248" w:firstLine="0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rPr>
          <w:spacing w:val="-2"/>
        </w:rPr>
        <w:t>смены:</w:t>
      </w:r>
    </w:p>
    <w:p w:rsidR="00780968" w:rsidRDefault="00D82662">
      <w:pPr>
        <w:pStyle w:val="a6"/>
        <w:numPr>
          <w:ilvl w:val="0"/>
          <w:numId w:val="3"/>
        </w:numPr>
        <w:tabs>
          <w:tab w:val="left" w:pos="1429"/>
        </w:tabs>
        <w:spacing w:before="45" w:line="276" w:lineRule="auto"/>
        <w:ind w:right="383" w:firstLine="566"/>
        <w:rPr>
          <w:sz w:val="28"/>
          <w:szCs w:val="28"/>
        </w:rPr>
      </w:pPr>
      <w:r>
        <w:rPr>
          <w:sz w:val="28"/>
          <w:szCs w:val="28"/>
        </w:rPr>
        <w:t>понимание и осознание участниками смены содержания деятельности, миссии и ценностей Движения Первых;</w:t>
      </w:r>
    </w:p>
    <w:p w:rsidR="00780968" w:rsidRDefault="00D82662">
      <w:pPr>
        <w:pStyle w:val="a6"/>
        <w:numPr>
          <w:ilvl w:val="0"/>
          <w:numId w:val="3"/>
        </w:numPr>
        <w:tabs>
          <w:tab w:val="left" w:pos="1410"/>
        </w:tabs>
        <w:spacing w:line="321" w:lineRule="exact"/>
        <w:ind w:left="1410" w:hanging="162"/>
        <w:rPr>
          <w:sz w:val="28"/>
          <w:szCs w:val="28"/>
        </w:rPr>
      </w:pPr>
      <w:r>
        <w:rPr>
          <w:sz w:val="28"/>
          <w:szCs w:val="28"/>
        </w:rPr>
        <w:t>ориентирование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направлениях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проектах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Первых;</w:t>
      </w:r>
    </w:p>
    <w:p w:rsidR="00780968" w:rsidRDefault="00D82662">
      <w:pPr>
        <w:pStyle w:val="a6"/>
        <w:numPr>
          <w:ilvl w:val="0"/>
          <w:numId w:val="3"/>
        </w:numPr>
        <w:tabs>
          <w:tab w:val="left" w:pos="1660"/>
        </w:tabs>
        <w:spacing w:before="47" w:line="278" w:lineRule="auto"/>
        <w:ind w:right="392" w:firstLine="566"/>
        <w:rPr>
          <w:sz w:val="28"/>
          <w:szCs w:val="28"/>
        </w:rPr>
      </w:pPr>
      <w:r>
        <w:rPr>
          <w:sz w:val="28"/>
          <w:szCs w:val="28"/>
        </w:rPr>
        <w:t>владение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знаниями,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умениями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навыками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подготовке и продвижению проектов/мероприятий/событий;</w:t>
      </w:r>
    </w:p>
    <w:p w:rsidR="00780968" w:rsidRDefault="00D82662">
      <w:pPr>
        <w:spacing w:line="276" w:lineRule="auto"/>
        <w:ind w:left="682" w:right="38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участниками смены значимости консолидации </w:t>
      </w:r>
    </w:p>
    <w:p w:rsidR="00780968" w:rsidRDefault="00D82662">
      <w:pPr>
        <w:pStyle w:val="a6"/>
        <w:numPr>
          <w:ilvl w:val="0"/>
          <w:numId w:val="3"/>
        </w:numPr>
        <w:tabs>
          <w:tab w:val="left" w:pos="1641"/>
        </w:tabs>
        <w:spacing w:before="74" w:line="276" w:lineRule="auto"/>
        <w:ind w:right="390" w:firstLine="566"/>
        <w:rPr>
          <w:sz w:val="28"/>
          <w:szCs w:val="28"/>
        </w:rPr>
      </w:pPr>
      <w:r>
        <w:rPr>
          <w:sz w:val="28"/>
          <w:szCs w:val="28"/>
        </w:rPr>
        <w:t>готовность участников смены популяризировать деятельность Д</w:t>
      </w:r>
      <w:r>
        <w:rPr>
          <w:sz w:val="28"/>
          <w:szCs w:val="28"/>
        </w:rPr>
        <w:t>вижения Первых,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положительный образ организации среди </w:t>
      </w:r>
      <w:r>
        <w:rPr>
          <w:spacing w:val="-2"/>
          <w:sz w:val="28"/>
          <w:szCs w:val="28"/>
        </w:rPr>
        <w:t>сверстников.</w:t>
      </w:r>
    </w:p>
    <w:p w:rsidR="00780968" w:rsidRDefault="00D82662">
      <w:pPr>
        <w:pStyle w:val="a4"/>
        <w:spacing w:before="1" w:line="276" w:lineRule="auto"/>
        <w:ind w:left="682" w:right="384"/>
      </w:pPr>
      <w:r>
        <w:t xml:space="preserve">Тематический блок представлен отрядными и </w:t>
      </w:r>
      <w:proofErr w:type="spellStart"/>
      <w:r>
        <w:t>общелагерными</w:t>
      </w:r>
      <w:proofErr w:type="spellEnd"/>
      <w:r>
        <w:t xml:space="preserve"> мероприятиями, отражающими ценности Движения Первых, а также практико-ориентированным курсом </w:t>
      </w:r>
      <w:r>
        <w:rPr>
          <w:b/>
        </w:rPr>
        <w:t>«Быть Первым»</w:t>
      </w:r>
      <w:r>
        <w:t>.</w:t>
      </w:r>
    </w:p>
    <w:p w:rsidR="00780968" w:rsidRDefault="00D82662">
      <w:pPr>
        <w:pStyle w:val="a4"/>
        <w:spacing w:line="276" w:lineRule="auto"/>
        <w:ind w:left="682" w:right="385"/>
      </w:pPr>
      <w:r>
        <w:t>Практико-ориентированный</w:t>
      </w:r>
      <w:r>
        <w:rPr>
          <w:spacing w:val="-8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углубление знаний участников смены об основах лидерства, погружение в ценности, миссию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 xml:space="preserve">умений и навыков по подготовке и продвижению событий, проектов, мероприятий, выстраивание индивидуальной траектории развития состоит из 5 занятий, адаптированных под разные возрастные категории и уровень подготовки </w:t>
      </w:r>
      <w:r>
        <w:rPr>
          <w:spacing w:val="-2"/>
        </w:rPr>
        <w:t>участников.</w:t>
      </w:r>
    </w:p>
    <w:p w:rsidR="00780968" w:rsidRDefault="00D82662">
      <w:pPr>
        <w:pStyle w:val="a4"/>
        <w:spacing w:before="1" w:line="276" w:lineRule="auto"/>
        <w:ind w:left="1248" w:right="3339" w:firstLine="0"/>
      </w:pPr>
      <w:r>
        <w:lastRenderedPageBreak/>
        <w:t>Продолжительность</w:t>
      </w:r>
      <w:r>
        <w:rPr>
          <w:spacing w:val="-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заня</w:t>
      </w:r>
      <w:r>
        <w:t>тия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мин. Ведут занятия:</w:t>
      </w:r>
    </w:p>
    <w:p w:rsidR="00780968" w:rsidRDefault="00D82662">
      <w:pPr>
        <w:spacing w:line="317" w:lineRule="exact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план</w:t>
      </w:r>
      <w:r>
        <w:rPr>
          <w:b/>
          <w:spacing w:val="-4"/>
          <w:sz w:val="28"/>
          <w:szCs w:val="28"/>
        </w:rPr>
        <w:t xml:space="preserve"> профильной смены «Время Первых. Мы - </w:t>
      </w:r>
      <w:proofErr w:type="spellStart"/>
      <w:r>
        <w:rPr>
          <w:b/>
          <w:spacing w:val="-4"/>
          <w:sz w:val="28"/>
          <w:szCs w:val="28"/>
        </w:rPr>
        <w:t>Прокопчане</w:t>
      </w:r>
      <w:proofErr w:type="spellEnd"/>
      <w:r>
        <w:rPr>
          <w:b/>
          <w:spacing w:val="-4"/>
          <w:sz w:val="28"/>
          <w:szCs w:val="28"/>
        </w:rPr>
        <w:t>»</w:t>
      </w:r>
    </w:p>
    <w:p w:rsidR="00780968" w:rsidRDefault="00D82662">
      <w:pPr>
        <w:spacing w:before="47" w:after="50"/>
        <w:ind w:left="1002" w:right="144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»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3542"/>
        <w:gridCol w:w="3262"/>
      </w:tblGrid>
      <w:tr w:rsidR="00780968">
        <w:trPr>
          <w:trHeight w:val="316"/>
        </w:trPr>
        <w:tc>
          <w:tcPr>
            <w:tcW w:w="10203" w:type="dxa"/>
            <w:gridSpan w:val="3"/>
          </w:tcPr>
          <w:p w:rsidR="00780968" w:rsidRDefault="00D82662">
            <w:pPr>
              <w:pStyle w:val="TableParagraph"/>
              <w:spacing w:line="275" w:lineRule="exact"/>
              <w:ind w:left="11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участников</w:t>
            </w:r>
          </w:p>
        </w:tc>
      </w:tr>
      <w:tr w:rsidR="00780968">
        <w:trPr>
          <w:trHeight w:val="506"/>
        </w:trPr>
        <w:tc>
          <w:tcPr>
            <w:tcW w:w="3399" w:type="dxa"/>
          </w:tcPr>
          <w:p w:rsidR="00780968" w:rsidRDefault="00D82662">
            <w:pPr>
              <w:pStyle w:val="TableParagraph"/>
              <w:spacing w:line="254" w:lineRule="exact"/>
              <w:ind w:left="825" w:right="103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Потенциальные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участники Движения Первых</w:t>
            </w:r>
          </w:p>
        </w:tc>
        <w:tc>
          <w:tcPr>
            <w:tcW w:w="3542" w:type="dxa"/>
          </w:tcPr>
          <w:p w:rsidR="00780968" w:rsidRDefault="00D82662">
            <w:pPr>
              <w:pStyle w:val="TableParagraph"/>
              <w:spacing w:line="251" w:lineRule="exact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Первых</w:t>
            </w:r>
          </w:p>
        </w:tc>
        <w:tc>
          <w:tcPr>
            <w:tcW w:w="3262" w:type="dxa"/>
          </w:tcPr>
          <w:p w:rsidR="00780968" w:rsidRDefault="00D82662">
            <w:pPr>
              <w:pStyle w:val="TableParagraph"/>
              <w:spacing w:line="254" w:lineRule="exact"/>
              <w:ind w:left="760" w:right="631" w:hanging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участники Движения Первых</w:t>
            </w:r>
          </w:p>
        </w:tc>
      </w:tr>
      <w:tr w:rsidR="00780968">
        <w:trPr>
          <w:trHeight w:val="251"/>
        </w:trPr>
        <w:tc>
          <w:tcPr>
            <w:tcW w:w="3399" w:type="dxa"/>
          </w:tcPr>
          <w:p w:rsidR="00780968" w:rsidRDefault="00D82662">
            <w:pPr>
              <w:pStyle w:val="TableParagraph"/>
              <w:spacing w:line="232" w:lineRule="exact"/>
              <w:ind w:left="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780968" w:rsidRDefault="00D82662">
            <w:pPr>
              <w:pStyle w:val="TableParagraph"/>
              <w:spacing w:line="232" w:lineRule="exact"/>
              <w:ind w:left="12" w:right="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780968" w:rsidRDefault="00D82662">
            <w:pPr>
              <w:pStyle w:val="TableParagraph"/>
              <w:spacing w:line="232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</w:tr>
      <w:tr w:rsidR="00780968">
        <w:trPr>
          <w:trHeight w:val="1264"/>
        </w:trPr>
        <w:tc>
          <w:tcPr>
            <w:tcW w:w="10203" w:type="dxa"/>
            <w:gridSpan w:val="3"/>
          </w:tcPr>
          <w:p w:rsidR="00780968" w:rsidRDefault="00D82662">
            <w:pPr>
              <w:pStyle w:val="TableParagraph"/>
              <w:spacing w:line="251" w:lineRule="exact"/>
              <w:ind w:left="31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«Зачем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быть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2"/>
                <w:sz w:val="28"/>
                <w:szCs w:val="28"/>
              </w:rPr>
              <w:t xml:space="preserve"> Движении»</w:t>
            </w:r>
          </w:p>
          <w:p w:rsidR="00780968" w:rsidRDefault="00D82662">
            <w:pPr>
              <w:pStyle w:val="TableParagraph"/>
              <w:spacing w:line="252" w:lineRule="exact"/>
              <w:ind w:left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погружение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миссию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Первых;</w:t>
            </w:r>
          </w:p>
          <w:p w:rsidR="00780968" w:rsidRDefault="00D82662">
            <w:pPr>
              <w:pStyle w:val="TableParagraph"/>
              <w:spacing w:before="1" w:line="25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результаты:</w:t>
            </w:r>
          </w:p>
          <w:p w:rsidR="00780968" w:rsidRDefault="00D82662">
            <w:pPr>
              <w:pStyle w:val="TableParagraph"/>
              <w:spacing w:line="254" w:lineRule="exact"/>
              <w:ind w:left="108" w:righ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осознает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личностно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миссию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Первых подросток понимает потенциал Движения Первых для </w:t>
            </w:r>
            <w:r>
              <w:rPr>
                <w:sz w:val="28"/>
                <w:szCs w:val="28"/>
              </w:rPr>
              <w:t>собственного личностного развития</w:t>
            </w:r>
          </w:p>
        </w:tc>
      </w:tr>
      <w:tr w:rsidR="00780968">
        <w:trPr>
          <w:trHeight w:val="2572"/>
        </w:trPr>
        <w:tc>
          <w:tcPr>
            <w:tcW w:w="3399" w:type="dxa"/>
          </w:tcPr>
          <w:p w:rsidR="00780968" w:rsidRDefault="00D82662">
            <w:pPr>
              <w:pStyle w:val="TableParagraph"/>
              <w:ind w:left="108" w:righ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миссию, направления Движения Первых. Знакомство с деятельностью первичной организации Движения Первых.</w:t>
            </w:r>
          </w:p>
          <w:p w:rsidR="00780968" w:rsidRDefault="00D82662">
            <w:pPr>
              <w:pStyle w:val="TableParagraph"/>
              <w:spacing w:before="253"/>
              <w:ind w:left="108" w:right="10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 на вопрос: </w:t>
            </w:r>
            <w:r>
              <w:rPr>
                <w:sz w:val="28"/>
                <w:szCs w:val="28"/>
              </w:rPr>
              <w:t>зачем современному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ребенку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Движении Первых?</w:t>
            </w:r>
          </w:p>
        </w:tc>
        <w:tc>
          <w:tcPr>
            <w:tcW w:w="3542" w:type="dxa"/>
          </w:tcPr>
          <w:p w:rsidR="00780968" w:rsidRDefault="00D82662">
            <w:pPr>
              <w:pStyle w:val="TableParagraph"/>
              <w:spacing w:line="242" w:lineRule="auto"/>
              <w:ind w:left="108"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ценностях, миссии, направлениях Движения.</w:t>
            </w:r>
          </w:p>
          <w:p w:rsidR="00780968" w:rsidRDefault="00D82662">
            <w:pPr>
              <w:pStyle w:val="TableParagraph"/>
              <w:ind w:left="108" w:right="7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флагманскими 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региональными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проектами Движения Первых.</w:t>
            </w:r>
          </w:p>
          <w:p w:rsidR="00780968" w:rsidRDefault="00D82662">
            <w:pPr>
              <w:pStyle w:val="TableParagraph"/>
              <w:spacing w:before="247"/>
              <w:ind w:left="108" w:right="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 реализовать свой потенциал?</w:t>
            </w:r>
          </w:p>
        </w:tc>
        <w:tc>
          <w:tcPr>
            <w:tcW w:w="3262" w:type="dxa"/>
          </w:tcPr>
          <w:p w:rsidR="00780968" w:rsidRDefault="00D82662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планами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работы первичного и регионального отделения Движения; разбор </w:t>
            </w:r>
            <w:r>
              <w:rPr>
                <w:sz w:val="28"/>
                <w:szCs w:val="28"/>
              </w:rPr>
              <w:t>флагманских и региональных проектов Движения Первых;</w:t>
            </w:r>
          </w:p>
          <w:p w:rsidR="00780968" w:rsidRDefault="00D82662">
            <w:pPr>
              <w:pStyle w:val="TableParagraph"/>
              <w:spacing w:before="253"/>
              <w:ind w:left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могу предложить для развития первичного и регионального </w:t>
            </w:r>
            <w:r>
              <w:rPr>
                <w:spacing w:val="-2"/>
                <w:sz w:val="28"/>
                <w:szCs w:val="28"/>
              </w:rPr>
              <w:t>отделения?</w:t>
            </w:r>
          </w:p>
        </w:tc>
      </w:tr>
      <w:tr w:rsidR="00780968">
        <w:trPr>
          <w:trHeight w:val="1266"/>
        </w:trPr>
        <w:tc>
          <w:tcPr>
            <w:tcW w:w="10203" w:type="dxa"/>
            <w:gridSpan w:val="3"/>
          </w:tcPr>
          <w:p w:rsidR="00780968" w:rsidRDefault="00D82662">
            <w:pPr>
              <w:pStyle w:val="TableParagraph"/>
              <w:spacing w:line="251" w:lineRule="exact"/>
              <w:ind w:left="27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«Лидер,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команда,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ответственность»</w:t>
            </w:r>
          </w:p>
          <w:p w:rsidR="00780968" w:rsidRDefault="00D82662">
            <w:pPr>
              <w:pStyle w:val="TableParagraph"/>
              <w:spacing w:before="1" w:line="252" w:lineRule="exact"/>
              <w:ind w:left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подростков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понятиями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«лидер»,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«качества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лидера»,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«тип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лидера».</w:t>
            </w:r>
          </w:p>
          <w:p w:rsidR="00780968" w:rsidRDefault="00D82662">
            <w:pPr>
              <w:pStyle w:val="TableParagraph"/>
              <w:spacing w:line="25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результаты:</w:t>
            </w:r>
          </w:p>
          <w:p w:rsidR="00780968" w:rsidRDefault="00D82662">
            <w:pPr>
              <w:pStyle w:val="TableParagraph"/>
              <w:spacing w:before="1" w:line="252" w:lineRule="exact"/>
              <w:ind w:left="5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имеет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представление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том,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такой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«лидер»,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отличие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данного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понятия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5"/>
                <w:sz w:val="28"/>
                <w:szCs w:val="28"/>
              </w:rPr>
              <w:t>от</w:t>
            </w:r>
            <w:proofErr w:type="gramEnd"/>
          </w:p>
          <w:p w:rsidR="00780968" w:rsidRDefault="00D82662">
            <w:pPr>
              <w:pStyle w:val="TableParagraph"/>
              <w:spacing w:line="23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«руководителя»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«организатора»</w:t>
            </w:r>
          </w:p>
        </w:tc>
      </w:tr>
    </w:tbl>
    <w:p w:rsidR="00780968" w:rsidRDefault="00780968">
      <w:pPr>
        <w:spacing w:line="235" w:lineRule="exact"/>
        <w:rPr>
          <w:sz w:val="28"/>
          <w:szCs w:val="28"/>
        </w:rPr>
        <w:sectPr w:rsidR="00780968">
          <w:pgSz w:w="11910" w:h="16840"/>
          <w:pgMar w:top="1440" w:right="1080" w:bottom="1440" w:left="1080" w:header="0" w:footer="10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3542"/>
        <w:gridCol w:w="3262"/>
      </w:tblGrid>
      <w:tr w:rsidR="00780968">
        <w:trPr>
          <w:trHeight w:val="2025"/>
        </w:trPr>
        <w:tc>
          <w:tcPr>
            <w:tcW w:w="10203" w:type="dxa"/>
            <w:gridSpan w:val="3"/>
          </w:tcPr>
          <w:p w:rsidR="00780968" w:rsidRDefault="00D82662">
            <w:pPr>
              <w:pStyle w:val="TableParagraph"/>
              <w:spacing w:before="1"/>
              <w:ind w:left="108" w:firstLine="44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подросток</w:t>
            </w:r>
            <w:proofErr w:type="gramEnd"/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определяет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себя: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каком</w:t>
            </w:r>
            <w:proofErr w:type="gramEnd"/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является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лидером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имеет предпосылки к этому</w:t>
            </w:r>
          </w:p>
          <w:p w:rsidR="00780968" w:rsidRDefault="00D82662">
            <w:pPr>
              <w:pStyle w:val="TableParagraph"/>
              <w:ind w:left="108" w:firstLine="4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какими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бывают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лидеры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способностей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выполняемой </w:t>
            </w:r>
            <w:r>
              <w:rPr>
                <w:spacing w:val="-2"/>
                <w:sz w:val="28"/>
                <w:szCs w:val="28"/>
              </w:rPr>
              <w:t>функции</w:t>
            </w:r>
          </w:p>
          <w:p w:rsidR="00780968" w:rsidRDefault="00D82662">
            <w:pPr>
              <w:pStyle w:val="TableParagraph"/>
              <w:ind w:left="108" w:right="116" w:firstLine="4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осознает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значимость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лидерских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</w:t>
            </w:r>
            <w:proofErr w:type="gramStart"/>
            <w:r>
              <w:rPr>
                <w:sz w:val="28"/>
                <w:szCs w:val="28"/>
              </w:rPr>
              <w:t>ств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</w:t>
            </w:r>
            <w:proofErr w:type="gramEnd"/>
            <w:r>
              <w:rPr>
                <w:sz w:val="28"/>
                <w:szCs w:val="28"/>
              </w:rPr>
              <w:t>я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собственной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данном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в будущем</w:t>
            </w:r>
          </w:p>
          <w:p w:rsidR="00780968" w:rsidRDefault="00D82662">
            <w:pPr>
              <w:pStyle w:val="TableParagraph"/>
              <w:spacing w:line="254" w:lineRule="exact"/>
              <w:ind w:left="108" w:firstLine="4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определяет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образом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Первых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можно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 лидерские качества, занимать активную жизненную позицию</w:t>
            </w:r>
          </w:p>
        </w:tc>
      </w:tr>
      <w:tr w:rsidR="00780968">
        <w:trPr>
          <w:trHeight w:val="3035"/>
        </w:trPr>
        <w:tc>
          <w:tcPr>
            <w:tcW w:w="3399" w:type="dxa"/>
          </w:tcPr>
          <w:p w:rsidR="00780968" w:rsidRDefault="00D82662">
            <w:pPr>
              <w:pStyle w:val="TableParagraph"/>
              <w:ind w:left="108" w:right="6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коммуникативных навыков, лидерских компетенций, навыков </w:t>
            </w:r>
            <w:proofErr w:type="spellStart"/>
            <w:r>
              <w:rPr>
                <w:spacing w:val="-2"/>
                <w:sz w:val="28"/>
                <w:szCs w:val="28"/>
              </w:rPr>
              <w:t>командообразования</w:t>
            </w:r>
            <w:proofErr w:type="spellEnd"/>
          </w:p>
          <w:p w:rsidR="00780968" w:rsidRDefault="00D82662">
            <w:pPr>
              <w:pStyle w:val="TableParagraph"/>
              <w:spacing w:before="250"/>
              <w:ind w:left="108" w:right="10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такой лидер,</w:t>
            </w:r>
            <w:r>
              <w:rPr>
                <w:sz w:val="28"/>
                <w:szCs w:val="28"/>
              </w:rPr>
              <w:t xml:space="preserve"> что значит быть</w:t>
            </w:r>
          </w:p>
          <w:p w:rsidR="00780968" w:rsidRDefault="00D82662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«Первым»?</w:t>
            </w:r>
          </w:p>
        </w:tc>
        <w:tc>
          <w:tcPr>
            <w:tcW w:w="3542" w:type="dxa"/>
          </w:tcPr>
          <w:p w:rsidR="00780968" w:rsidRDefault="00D82662">
            <w:pPr>
              <w:pStyle w:val="TableParagraph"/>
              <w:ind w:left="108" w:righ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коммуникативных навыков,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лидерских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компетенций, навыков </w:t>
            </w:r>
            <w:proofErr w:type="spellStart"/>
            <w:r>
              <w:rPr>
                <w:sz w:val="28"/>
                <w:szCs w:val="28"/>
              </w:rPr>
              <w:t>командообразования</w:t>
            </w:r>
            <w:proofErr w:type="spellEnd"/>
          </w:p>
          <w:p w:rsidR="00780968" w:rsidRDefault="00780968">
            <w:pPr>
              <w:pStyle w:val="TableParagraph"/>
              <w:spacing w:before="250"/>
              <w:ind w:left="0"/>
              <w:rPr>
                <w:b/>
                <w:sz w:val="28"/>
                <w:szCs w:val="28"/>
              </w:rPr>
            </w:pPr>
          </w:p>
          <w:p w:rsidR="00780968" w:rsidRDefault="00D82662">
            <w:pPr>
              <w:pStyle w:val="TableParagraph"/>
              <w:ind w:left="108" w:right="8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эффективно работать в команде, где и как в Движении Первых можно развивать в себе лидерские качества, занимать активную </w:t>
            </w:r>
            <w:r>
              <w:rPr>
                <w:sz w:val="28"/>
                <w:szCs w:val="28"/>
              </w:rPr>
              <w:t>жизненную позицию?</w:t>
            </w:r>
          </w:p>
        </w:tc>
        <w:tc>
          <w:tcPr>
            <w:tcW w:w="3262" w:type="dxa"/>
          </w:tcPr>
          <w:p w:rsidR="00780968" w:rsidRDefault="00D82662">
            <w:pPr>
              <w:pStyle w:val="TableParagraph"/>
              <w:spacing w:line="242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лидерских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навыков, навыков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</w:p>
          <w:p w:rsidR="00780968" w:rsidRDefault="00780968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80968" w:rsidRDefault="00780968">
            <w:pPr>
              <w:pStyle w:val="TableParagraph"/>
              <w:spacing w:before="244"/>
              <w:ind w:left="0"/>
              <w:rPr>
                <w:b/>
                <w:sz w:val="28"/>
                <w:szCs w:val="28"/>
              </w:rPr>
            </w:pPr>
          </w:p>
          <w:p w:rsidR="00780968" w:rsidRDefault="00D82662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pacing w:val="-2"/>
                <w:sz w:val="28"/>
                <w:szCs w:val="28"/>
              </w:rPr>
              <w:t>вопрос:</w:t>
            </w:r>
          </w:p>
          <w:p w:rsidR="00780968" w:rsidRDefault="00D82662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эффективно работать в команде, развивать лидерский потенциал, способность к принятию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решений,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готовность проявлять инициативу и брать</w:t>
            </w:r>
          </w:p>
          <w:p w:rsidR="00780968" w:rsidRDefault="00D82662">
            <w:pPr>
              <w:pStyle w:val="TableParagraph"/>
              <w:spacing w:before="1" w:line="233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себя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ответственность.</w:t>
            </w:r>
          </w:p>
        </w:tc>
      </w:tr>
      <w:tr w:rsidR="00780968">
        <w:trPr>
          <w:trHeight w:val="2277"/>
        </w:trPr>
        <w:tc>
          <w:tcPr>
            <w:tcW w:w="10203" w:type="dxa"/>
            <w:gridSpan w:val="3"/>
          </w:tcPr>
          <w:p w:rsidR="00780968" w:rsidRDefault="00D82662">
            <w:pPr>
              <w:pStyle w:val="TableParagraph"/>
              <w:spacing w:line="251" w:lineRule="exact"/>
              <w:ind w:left="27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Коллективное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творческое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дело</w:t>
            </w:r>
            <w:r>
              <w:rPr>
                <w:b/>
                <w:spacing w:val="-5"/>
                <w:sz w:val="28"/>
                <w:szCs w:val="28"/>
              </w:rPr>
              <w:t xml:space="preserve"> КТД</w:t>
            </w:r>
          </w:p>
          <w:p w:rsidR="00780968" w:rsidRDefault="00D82662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алгоритмом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проектирования,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7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событий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методике коллективного творческого дела.</w:t>
            </w:r>
          </w:p>
          <w:p w:rsidR="00780968" w:rsidRDefault="00D82662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результаты:</w:t>
            </w:r>
          </w:p>
          <w:p w:rsidR="00780968" w:rsidRDefault="00D82662">
            <w:pPr>
              <w:pStyle w:val="TableParagraph"/>
              <w:spacing w:before="2"/>
              <w:ind w:left="415" w:right="8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существуют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коллективно-творческих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 подросток знает</w:t>
            </w:r>
            <w:proofErr w:type="gramEnd"/>
            <w:r>
              <w:rPr>
                <w:sz w:val="28"/>
                <w:szCs w:val="28"/>
              </w:rPr>
              <w:t>, что такое цель (задача), результат КТД</w:t>
            </w:r>
          </w:p>
          <w:p w:rsidR="00780968" w:rsidRDefault="00D82662">
            <w:pPr>
              <w:pStyle w:val="TableParagraph"/>
              <w:spacing w:line="252" w:lineRule="exact"/>
              <w:ind w:left="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-5"/>
                <w:sz w:val="28"/>
                <w:szCs w:val="28"/>
              </w:rPr>
              <w:t xml:space="preserve"> КТД</w:t>
            </w:r>
          </w:p>
          <w:p w:rsidR="00780968" w:rsidRDefault="00D82662">
            <w:pPr>
              <w:pStyle w:val="TableParagraph"/>
              <w:spacing w:line="252" w:lineRule="exact"/>
              <w:ind w:left="415" w:right="1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написать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сценарий,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дела/мероприятия/события подросток умеет анализировать событие/мероприяти</w:t>
            </w:r>
            <w:r>
              <w:rPr>
                <w:sz w:val="28"/>
                <w:szCs w:val="28"/>
              </w:rPr>
              <w:t>е/КТД</w:t>
            </w:r>
          </w:p>
        </w:tc>
      </w:tr>
      <w:tr w:rsidR="00780968">
        <w:trPr>
          <w:trHeight w:val="2277"/>
        </w:trPr>
        <w:tc>
          <w:tcPr>
            <w:tcW w:w="3399" w:type="dxa"/>
          </w:tcPr>
          <w:p w:rsidR="00780968" w:rsidRDefault="00D82662">
            <w:pPr>
              <w:pStyle w:val="TableParagraph"/>
              <w:ind w:left="108" w:right="8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алгоритмом подготовки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проведения </w:t>
            </w:r>
            <w:r>
              <w:rPr>
                <w:spacing w:val="-2"/>
                <w:sz w:val="28"/>
                <w:szCs w:val="28"/>
              </w:rPr>
              <w:t>мероприятий/событий.</w:t>
            </w:r>
          </w:p>
          <w:p w:rsidR="00780968" w:rsidRDefault="00D82662">
            <w:pPr>
              <w:pStyle w:val="TableParagraph"/>
              <w:spacing w:before="252"/>
              <w:ind w:left="108" w:right="67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 на </w:t>
            </w:r>
            <w:proofErr w:type="gramStart"/>
            <w:r>
              <w:rPr>
                <w:b/>
                <w:sz w:val="28"/>
                <w:szCs w:val="28"/>
              </w:rPr>
              <w:t>вопрос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какие существуют направления мероприятий/событий?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подготовить и провести</w:t>
            </w:r>
          </w:p>
          <w:p w:rsidR="00780968" w:rsidRDefault="00D82662">
            <w:pPr>
              <w:pStyle w:val="TableParagraph"/>
              <w:spacing w:line="234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мероприятие?</w:t>
            </w:r>
          </w:p>
        </w:tc>
        <w:tc>
          <w:tcPr>
            <w:tcW w:w="3542" w:type="dxa"/>
          </w:tcPr>
          <w:p w:rsidR="00780968" w:rsidRDefault="00D82662">
            <w:pPr>
              <w:pStyle w:val="TableParagraph"/>
              <w:ind w:left="108" w:right="10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алгоритмом подготовки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проведения </w:t>
            </w:r>
            <w:r>
              <w:rPr>
                <w:spacing w:val="-2"/>
                <w:sz w:val="28"/>
                <w:szCs w:val="28"/>
              </w:rPr>
              <w:t>мероприятий/событий.</w:t>
            </w:r>
          </w:p>
          <w:p w:rsidR="00780968" w:rsidRDefault="00D82662">
            <w:pPr>
              <w:pStyle w:val="TableParagraph"/>
              <w:spacing w:before="252"/>
              <w:ind w:left="108" w:right="81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 на </w:t>
            </w:r>
            <w:proofErr w:type="gramStart"/>
            <w:r>
              <w:rPr>
                <w:b/>
                <w:sz w:val="28"/>
                <w:szCs w:val="28"/>
              </w:rPr>
              <w:t>вопрос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какие существуют направления мероприятий/событий?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подготовить и провести</w:t>
            </w:r>
          </w:p>
          <w:p w:rsidR="00780968" w:rsidRDefault="00D82662">
            <w:pPr>
              <w:pStyle w:val="TableParagraph"/>
              <w:spacing w:line="234" w:lineRule="exact"/>
              <w:ind w:left="10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мероприятие?</w:t>
            </w:r>
          </w:p>
        </w:tc>
        <w:tc>
          <w:tcPr>
            <w:tcW w:w="3262" w:type="dxa"/>
          </w:tcPr>
          <w:p w:rsidR="00780968" w:rsidRDefault="00D82662">
            <w:pPr>
              <w:pStyle w:val="TableParagraph"/>
              <w:ind w:left="108" w:righ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алгоритмами социального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проектирования </w:t>
            </w:r>
            <w:r>
              <w:rPr>
                <w:spacing w:val="-2"/>
                <w:sz w:val="28"/>
                <w:szCs w:val="28"/>
              </w:rPr>
              <w:t>мероприятий/событий.</w:t>
            </w:r>
          </w:p>
          <w:p w:rsidR="00780968" w:rsidRDefault="00D82662">
            <w:pPr>
              <w:pStyle w:val="TableParagraph"/>
              <w:spacing w:before="252"/>
              <w:ind w:left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 на вопрос: </w:t>
            </w:r>
            <w:r>
              <w:rPr>
                <w:sz w:val="28"/>
                <w:szCs w:val="28"/>
              </w:rPr>
              <w:t>как подготовить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реализовать ценный проект в рамках деятел</w:t>
            </w:r>
            <w:r>
              <w:rPr>
                <w:sz w:val="28"/>
                <w:szCs w:val="28"/>
              </w:rPr>
              <w:t>ьности Движения?</w:t>
            </w:r>
          </w:p>
        </w:tc>
      </w:tr>
      <w:tr w:rsidR="00780968">
        <w:trPr>
          <w:trHeight w:val="2781"/>
        </w:trPr>
        <w:tc>
          <w:tcPr>
            <w:tcW w:w="10203" w:type="dxa"/>
            <w:gridSpan w:val="3"/>
          </w:tcPr>
          <w:p w:rsidR="00780968" w:rsidRDefault="00D82662">
            <w:pPr>
              <w:pStyle w:val="TableParagraph"/>
              <w:spacing w:line="251" w:lineRule="exact"/>
              <w:ind w:left="34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Продвижение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медиа</w:t>
            </w:r>
          </w:p>
          <w:p w:rsidR="00780968" w:rsidRDefault="00D82662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подростков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формами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способами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информационного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пространства </w:t>
            </w: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медиакоммуникации</w:t>
            </w:r>
            <w:proofErr w:type="spellEnd"/>
            <w:r>
              <w:rPr>
                <w:spacing w:val="-2"/>
                <w:sz w:val="28"/>
                <w:szCs w:val="28"/>
              </w:rPr>
              <w:t>).</w:t>
            </w:r>
          </w:p>
          <w:p w:rsidR="00780968" w:rsidRDefault="00D82662">
            <w:pPr>
              <w:pStyle w:val="TableParagraph"/>
              <w:spacing w:line="25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результат:</w:t>
            </w:r>
          </w:p>
          <w:p w:rsidR="00780968" w:rsidRDefault="00D82662">
            <w:pPr>
              <w:pStyle w:val="TableParagraph"/>
              <w:spacing w:line="252" w:lineRule="exact"/>
              <w:ind w:left="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информация</w:t>
            </w:r>
          </w:p>
          <w:p w:rsidR="00780968" w:rsidRDefault="00D82662">
            <w:pPr>
              <w:pStyle w:val="TableParagraph"/>
              <w:spacing w:before="1"/>
              <w:ind w:left="415" w:right="3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подросток знает, какие </w:t>
            </w:r>
            <w:r>
              <w:rPr>
                <w:sz w:val="28"/>
                <w:szCs w:val="28"/>
              </w:rPr>
              <w:t xml:space="preserve">источники информации </w:t>
            </w:r>
            <w:proofErr w:type="gramStart"/>
            <w:r>
              <w:rPr>
                <w:sz w:val="28"/>
                <w:szCs w:val="28"/>
              </w:rPr>
              <w:t>существуют</w:t>
            </w:r>
            <w:proofErr w:type="gramEnd"/>
            <w:r>
              <w:rPr>
                <w:sz w:val="28"/>
                <w:szCs w:val="28"/>
              </w:rPr>
              <w:t xml:space="preserve"> подросток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ознакомлен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основными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способами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</w:p>
          <w:p w:rsidR="00780968" w:rsidRDefault="00D82662">
            <w:pPr>
              <w:pStyle w:val="TableParagraph"/>
              <w:spacing w:before="1"/>
              <w:ind w:left="108"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основные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безопасного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«Интернете»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(ссылка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рабочие материалы по теме «</w:t>
            </w:r>
            <w:proofErr w:type="spellStart"/>
            <w:r>
              <w:rPr>
                <w:sz w:val="28"/>
                <w:szCs w:val="28"/>
              </w:rPr>
              <w:t>Кибербезопасность</w:t>
            </w:r>
            <w:proofErr w:type="spellEnd"/>
            <w:r>
              <w:rPr>
                <w:sz w:val="28"/>
                <w:szCs w:val="28"/>
              </w:rPr>
              <w:t>»: https://cloud.mail.ru/public/vYH2/68i</w:t>
            </w:r>
            <w:r>
              <w:rPr>
                <w:sz w:val="28"/>
                <w:szCs w:val="28"/>
              </w:rPr>
              <w:t>m3nWmo)</w:t>
            </w:r>
          </w:p>
          <w:p w:rsidR="00780968" w:rsidRDefault="00D82662">
            <w:pPr>
              <w:pStyle w:val="TableParagraph"/>
              <w:spacing w:line="254" w:lineRule="exact"/>
              <w:ind w:left="108"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способы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использованию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интернета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продвижении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своих социально значимых инициатив</w:t>
            </w:r>
          </w:p>
        </w:tc>
      </w:tr>
      <w:tr w:rsidR="00780968">
        <w:trPr>
          <w:trHeight w:val="1768"/>
        </w:trPr>
        <w:tc>
          <w:tcPr>
            <w:tcW w:w="3399" w:type="dxa"/>
          </w:tcPr>
          <w:p w:rsidR="00780968" w:rsidRDefault="00D82662">
            <w:pPr>
              <w:pStyle w:val="TableParagraph"/>
              <w:ind w:left="108" w:right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формами и способами организации информационного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пространства </w:t>
            </w: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медиакоммуникации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542" w:type="dxa"/>
          </w:tcPr>
          <w:p w:rsidR="00780968" w:rsidRDefault="00D82662">
            <w:pPr>
              <w:pStyle w:val="TableParagraph"/>
              <w:ind w:left="108" w:righ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формами и способами </w:t>
            </w:r>
            <w:r>
              <w:rPr>
                <w:sz w:val="28"/>
                <w:szCs w:val="28"/>
              </w:rPr>
              <w:t>организации информационного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пространства </w:t>
            </w:r>
            <w:r>
              <w:rPr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spacing w:val="-2"/>
                <w:sz w:val="28"/>
                <w:szCs w:val="28"/>
              </w:rPr>
              <w:t>медиакоммуникации</w:t>
            </w:r>
            <w:proofErr w:type="spellEnd"/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262" w:type="dxa"/>
          </w:tcPr>
          <w:p w:rsidR="00780968" w:rsidRDefault="00D82662">
            <w:pPr>
              <w:pStyle w:val="TableParagraph"/>
              <w:ind w:left="108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формами и способами организации информационного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пространства (</w:t>
            </w:r>
            <w:proofErr w:type="spellStart"/>
            <w:r>
              <w:rPr>
                <w:sz w:val="28"/>
                <w:szCs w:val="28"/>
              </w:rPr>
              <w:t>медиакоммуникации</w:t>
            </w:r>
            <w:proofErr w:type="spellEnd"/>
            <w:r>
              <w:rPr>
                <w:sz w:val="28"/>
                <w:szCs w:val="28"/>
              </w:rPr>
              <w:t xml:space="preserve">) по продвижению инициатив и </w:t>
            </w:r>
            <w:r>
              <w:rPr>
                <w:spacing w:val="-2"/>
                <w:sz w:val="28"/>
                <w:szCs w:val="28"/>
              </w:rPr>
              <w:t>проектов</w:t>
            </w:r>
          </w:p>
        </w:tc>
      </w:tr>
    </w:tbl>
    <w:p w:rsidR="00780968" w:rsidRDefault="00780968">
      <w:pPr>
        <w:rPr>
          <w:sz w:val="28"/>
          <w:szCs w:val="28"/>
        </w:rPr>
        <w:sectPr w:rsidR="00780968">
          <w:type w:val="continuous"/>
          <w:pgSz w:w="11910" w:h="16840"/>
          <w:pgMar w:top="1440" w:right="1080" w:bottom="1440" w:left="1080" w:header="0" w:footer="100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3542"/>
        <w:gridCol w:w="3262"/>
      </w:tblGrid>
      <w:tr w:rsidR="00780968">
        <w:trPr>
          <w:trHeight w:val="2277"/>
        </w:trPr>
        <w:tc>
          <w:tcPr>
            <w:tcW w:w="3399" w:type="dxa"/>
          </w:tcPr>
          <w:p w:rsidR="00780968" w:rsidRDefault="00D82662">
            <w:pPr>
              <w:pStyle w:val="TableParagraph"/>
              <w:spacing w:before="1"/>
              <w:ind w:left="108" w:right="10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Ответ на вопрос: </w:t>
            </w:r>
            <w:r>
              <w:rPr>
                <w:sz w:val="28"/>
                <w:szCs w:val="28"/>
              </w:rPr>
              <w:t>что такое информация? Какие</w:t>
            </w:r>
            <w:r>
              <w:rPr>
                <w:sz w:val="28"/>
                <w:szCs w:val="28"/>
              </w:rPr>
              <w:t xml:space="preserve"> основные способы сбора информации и правила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интернете?</w:t>
            </w:r>
          </w:p>
        </w:tc>
        <w:tc>
          <w:tcPr>
            <w:tcW w:w="3542" w:type="dxa"/>
          </w:tcPr>
          <w:p w:rsidR="00780968" w:rsidRDefault="00D82662">
            <w:pPr>
              <w:pStyle w:val="TableParagraph"/>
              <w:spacing w:before="1"/>
              <w:ind w:left="108" w:right="8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 на вопрос: </w:t>
            </w:r>
            <w:r>
              <w:rPr>
                <w:sz w:val="28"/>
                <w:szCs w:val="28"/>
              </w:rPr>
              <w:t>что такое информация? Какие основные способы сбора информации и правила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интернете?</w:t>
            </w:r>
          </w:p>
        </w:tc>
        <w:tc>
          <w:tcPr>
            <w:tcW w:w="3262" w:type="dxa"/>
          </w:tcPr>
          <w:p w:rsidR="00780968" w:rsidRDefault="00D82662">
            <w:pPr>
              <w:pStyle w:val="TableParagraph"/>
              <w:spacing w:before="1"/>
              <w:ind w:left="108" w:right="10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 на вопрос: </w:t>
            </w:r>
            <w:r>
              <w:rPr>
                <w:sz w:val="28"/>
                <w:szCs w:val="28"/>
              </w:rPr>
              <w:t>что такое информация? Какие основны</w:t>
            </w:r>
            <w:r>
              <w:rPr>
                <w:sz w:val="28"/>
                <w:szCs w:val="28"/>
              </w:rPr>
              <w:t>е способы сбора информации и правила безопасного поведения в интернете? Какие эффективные способы 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 по использованию ресурсов интернета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продвижении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своих</w:t>
            </w:r>
          </w:p>
          <w:p w:rsidR="00780968" w:rsidRDefault="00D82662">
            <w:pPr>
              <w:pStyle w:val="TableParagraph"/>
              <w:spacing w:line="233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инициатив</w:t>
            </w:r>
          </w:p>
        </w:tc>
      </w:tr>
      <w:tr w:rsidR="00780968">
        <w:trPr>
          <w:trHeight w:val="2025"/>
        </w:trPr>
        <w:tc>
          <w:tcPr>
            <w:tcW w:w="10203" w:type="dxa"/>
            <w:gridSpan w:val="3"/>
          </w:tcPr>
          <w:p w:rsidR="00780968" w:rsidRDefault="00D82662">
            <w:pPr>
              <w:pStyle w:val="TableParagraph"/>
              <w:spacing w:before="1" w:line="252" w:lineRule="exact"/>
              <w:ind w:left="11"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2"/>
                <w:sz w:val="28"/>
                <w:szCs w:val="28"/>
              </w:rPr>
              <w:t xml:space="preserve"> Включайся!</w:t>
            </w:r>
          </w:p>
          <w:p w:rsidR="00780968" w:rsidRDefault="00D82662">
            <w:pPr>
              <w:pStyle w:val="TableParagraph"/>
              <w:spacing w:line="252" w:lineRule="exact"/>
              <w:ind w:left="11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Цель: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выстраивание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подростками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траектории</w:t>
            </w:r>
            <w:r>
              <w:rPr>
                <w:spacing w:val="-2"/>
                <w:sz w:val="28"/>
                <w:szCs w:val="28"/>
              </w:rPr>
              <w:t xml:space="preserve"> индивидуального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развития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сообществе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Движения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Первых.</w:t>
            </w:r>
          </w:p>
          <w:p w:rsidR="00780968" w:rsidRDefault="00D82662">
            <w:pPr>
              <w:pStyle w:val="TableParagraph"/>
              <w:spacing w:line="252" w:lineRule="exact"/>
              <w:ind w:left="11" w:right="71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результат:</w:t>
            </w:r>
          </w:p>
          <w:p w:rsidR="00780968" w:rsidRDefault="00D82662">
            <w:pPr>
              <w:pStyle w:val="TableParagraph"/>
              <w:spacing w:before="1" w:line="252" w:lineRule="exact"/>
              <w:ind w:left="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понимает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смысл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жизненной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позиции</w:t>
            </w:r>
          </w:p>
          <w:p w:rsidR="00780968" w:rsidRDefault="00D82662">
            <w:pPr>
              <w:pStyle w:val="TableParagraph"/>
              <w:ind w:left="108"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кому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обратиться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смены,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знает,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находится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первичное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и/или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местное отделение Движения Первых, </w:t>
            </w:r>
            <w:r>
              <w:rPr>
                <w:sz w:val="28"/>
                <w:szCs w:val="28"/>
              </w:rPr>
              <w:t>как включиться в его деятельность</w:t>
            </w:r>
          </w:p>
          <w:p w:rsidR="00780968" w:rsidRDefault="00D82662">
            <w:pPr>
              <w:pStyle w:val="TableParagraph"/>
              <w:spacing w:line="252" w:lineRule="exact"/>
              <w:ind w:left="108"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выбрал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конкретное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(или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несколько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направлений)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Первых,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котором планируют развиваться в дальнейшем</w:t>
            </w:r>
          </w:p>
        </w:tc>
      </w:tr>
      <w:tr w:rsidR="00780968">
        <w:trPr>
          <w:trHeight w:val="3794"/>
        </w:trPr>
        <w:tc>
          <w:tcPr>
            <w:tcW w:w="3399" w:type="dxa"/>
          </w:tcPr>
          <w:p w:rsidR="00780968" w:rsidRDefault="00D82662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Знакомство с технологиями и методами анализа личных достижений и построения траектории инди</w:t>
            </w:r>
            <w:r>
              <w:rPr>
                <w:sz w:val="28"/>
                <w:szCs w:val="28"/>
              </w:rPr>
              <w:t>видуального развития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сообществе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</w:p>
          <w:p w:rsidR="00780968" w:rsidRDefault="00780968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80968" w:rsidRDefault="00780968">
            <w:pPr>
              <w:pStyle w:val="TableParagraph"/>
              <w:spacing w:before="250"/>
              <w:ind w:left="0"/>
              <w:rPr>
                <w:b/>
                <w:sz w:val="28"/>
                <w:szCs w:val="28"/>
              </w:rPr>
            </w:pPr>
          </w:p>
          <w:p w:rsidR="00780968" w:rsidRDefault="00D82662">
            <w:pPr>
              <w:pStyle w:val="TableParagraph"/>
              <w:ind w:left="108" w:right="9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 на вопрос: </w:t>
            </w:r>
            <w:r>
              <w:rPr>
                <w:sz w:val="28"/>
                <w:szCs w:val="28"/>
              </w:rPr>
              <w:t>к кому обратиться после смены, где находится первичное и/или местное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отделение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включиться в его деятельность?</w:t>
            </w:r>
          </w:p>
        </w:tc>
        <w:tc>
          <w:tcPr>
            <w:tcW w:w="3542" w:type="dxa"/>
          </w:tcPr>
          <w:p w:rsidR="00780968" w:rsidRDefault="00D82662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технологиями и методами анализа личных достижений и </w:t>
            </w:r>
            <w:r>
              <w:rPr>
                <w:sz w:val="28"/>
                <w:szCs w:val="28"/>
              </w:rPr>
              <w:t>планирования собственной деятельности в сообществе Движения</w:t>
            </w:r>
          </w:p>
          <w:p w:rsidR="00780968" w:rsidRDefault="00780968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780968" w:rsidRDefault="00780968">
            <w:pPr>
              <w:pStyle w:val="TableParagraph"/>
              <w:spacing w:before="250"/>
              <w:ind w:left="0"/>
              <w:rPr>
                <w:b/>
                <w:sz w:val="28"/>
                <w:szCs w:val="28"/>
              </w:rPr>
            </w:pPr>
          </w:p>
          <w:p w:rsidR="00780968" w:rsidRDefault="00D82662">
            <w:pPr>
              <w:pStyle w:val="TableParagraph"/>
              <w:ind w:left="108" w:right="9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 на </w:t>
            </w:r>
            <w:proofErr w:type="gramStart"/>
            <w:r>
              <w:rPr>
                <w:b/>
                <w:sz w:val="28"/>
                <w:szCs w:val="28"/>
              </w:rPr>
              <w:t>вопрос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где и в </w:t>
            </w:r>
            <w:proofErr w:type="gramStart"/>
            <w:r>
              <w:rPr>
                <w:sz w:val="28"/>
                <w:szCs w:val="28"/>
              </w:rPr>
              <w:t>каких</w:t>
            </w:r>
            <w:proofErr w:type="gramEnd"/>
            <w:r>
              <w:rPr>
                <w:sz w:val="28"/>
                <w:szCs w:val="28"/>
              </w:rPr>
              <w:t xml:space="preserve"> мероприятиях/событиях я могу принять участие в деятельности </w:t>
            </w:r>
            <w:r>
              <w:rPr>
                <w:spacing w:val="-2"/>
                <w:sz w:val="28"/>
                <w:szCs w:val="28"/>
              </w:rPr>
              <w:t>Движения?</w:t>
            </w:r>
          </w:p>
        </w:tc>
        <w:tc>
          <w:tcPr>
            <w:tcW w:w="3262" w:type="dxa"/>
          </w:tcPr>
          <w:p w:rsidR="00780968" w:rsidRDefault="00D82662">
            <w:pPr>
              <w:pStyle w:val="TableParagraph"/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4"/>
                <w:tab w:val="left" w:pos="3043"/>
              </w:tabs>
              <w:ind w:left="108" w:right="9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Расширение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знаний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 xml:space="preserve">о </w:t>
            </w:r>
            <w:r>
              <w:rPr>
                <w:spacing w:val="-2"/>
                <w:sz w:val="28"/>
                <w:szCs w:val="28"/>
              </w:rPr>
              <w:t>технологиях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методах </w:t>
            </w:r>
            <w:r>
              <w:rPr>
                <w:sz w:val="28"/>
                <w:szCs w:val="28"/>
              </w:rPr>
              <w:t>планирования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личных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командных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результатов деятельности.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Построение траектории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индивидуального развития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сообществе </w:t>
            </w:r>
            <w:r>
              <w:rPr>
                <w:sz w:val="28"/>
                <w:szCs w:val="28"/>
              </w:rPr>
              <w:t xml:space="preserve">Движения и за его пределами </w:t>
            </w:r>
            <w:r>
              <w:rPr>
                <w:b/>
                <w:sz w:val="28"/>
                <w:szCs w:val="28"/>
              </w:rPr>
              <w:t>Ответ</w:t>
            </w:r>
            <w:r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вопрос:</w:t>
            </w:r>
            <w:r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 быть полезен обществу в целом и Движению в частности, какие шаги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могу </w:t>
            </w:r>
            <w:r>
              <w:rPr>
                <w:spacing w:val="-2"/>
                <w:sz w:val="28"/>
                <w:szCs w:val="28"/>
              </w:rPr>
              <w:t>предпринять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>актуальных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моей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школы,</w:t>
            </w:r>
          </w:p>
          <w:p w:rsidR="00780968" w:rsidRDefault="00D82662">
            <w:pPr>
              <w:pStyle w:val="TableParagraph"/>
              <w:spacing w:line="233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страны?</w:t>
            </w:r>
          </w:p>
        </w:tc>
      </w:tr>
    </w:tbl>
    <w:p w:rsidR="00780968" w:rsidRDefault="00780968">
      <w:pPr>
        <w:pStyle w:val="a4"/>
        <w:spacing w:before="63"/>
        <w:ind w:left="0" w:firstLine="0"/>
        <w:jc w:val="left"/>
        <w:rPr>
          <w:b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ind w:left="1248"/>
        <w:rPr>
          <w:b/>
          <w:sz w:val="28"/>
          <w:szCs w:val="28"/>
        </w:rPr>
      </w:pPr>
    </w:p>
    <w:p w:rsidR="00780968" w:rsidRDefault="00780968">
      <w:pPr>
        <w:spacing w:before="50"/>
        <w:rPr>
          <w:b/>
          <w:sz w:val="28"/>
          <w:szCs w:val="28"/>
        </w:rPr>
      </w:pPr>
    </w:p>
    <w:p w:rsidR="00780968" w:rsidRDefault="00D82662">
      <w:pPr>
        <w:spacing w:before="50"/>
        <w:ind w:left="1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780968" w:rsidRDefault="00D82662">
      <w:pPr>
        <w:spacing w:before="50"/>
        <w:ind w:left="1248"/>
        <w:rPr>
          <w:b/>
          <w:sz w:val="28"/>
          <w:szCs w:val="28"/>
        </w:rPr>
      </w:pPr>
      <w:r>
        <w:rPr>
          <w:b/>
          <w:sz w:val="28"/>
          <w:szCs w:val="28"/>
        </w:rPr>
        <w:t>События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«Первая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Помощь»</w:t>
      </w:r>
    </w:p>
    <w:p w:rsidR="00780968" w:rsidRDefault="00D82662">
      <w:pPr>
        <w:pStyle w:val="a4"/>
        <w:spacing w:before="48"/>
        <w:ind w:left="1248" w:firstLine="0"/>
        <w:jc w:val="left"/>
      </w:pPr>
      <w:r>
        <w:t>Форматы</w:t>
      </w:r>
      <w:r>
        <w:rPr>
          <w:spacing w:val="-8"/>
        </w:rPr>
        <w:t xml:space="preserve"> </w:t>
      </w:r>
      <w:r>
        <w:rPr>
          <w:spacing w:val="-2"/>
        </w:rPr>
        <w:t>проведения:</w:t>
      </w:r>
    </w:p>
    <w:p w:rsidR="00780968" w:rsidRDefault="00D82662">
      <w:pPr>
        <w:pStyle w:val="a6"/>
        <w:numPr>
          <w:ilvl w:val="0"/>
          <w:numId w:val="4"/>
        </w:numPr>
        <w:tabs>
          <w:tab w:val="left" w:pos="1674"/>
        </w:tabs>
        <w:spacing w:before="48" w:line="276" w:lineRule="auto"/>
        <w:ind w:right="386" w:firstLine="566"/>
        <w:jc w:val="both"/>
        <w:rPr>
          <w:sz w:val="28"/>
          <w:szCs w:val="28"/>
        </w:rPr>
      </w:pPr>
      <w:r>
        <w:rPr>
          <w:sz w:val="28"/>
          <w:szCs w:val="28"/>
        </w:rPr>
        <w:t>Мастерский уровень. Проведение мастер-класса по оказанию первой помощи,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теоретический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блок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помощи и навыки оказания первой помощи с отработкой на манекенах или статистах.</w:t>
      </w:r>
    </w:p>
    <w:p w:rsidR="00780968" w:rsidRDefault="00D82662">
      <w:pPr>
        <w:pStyle w:val="a6"/>
        <w:numPr>
          <w:ilvl w:val="0"/>
          <w:numId w:val="4"/>
        </w:numPr>
        <w:tabs>
          <w:tab w:val="left" w:pos="1674"/>
          <w:tab w:val="left" w:pos="2200"/>
          <w:tab w:val="left" w:pos="4772"/>
          <w:tab w:val="left" w:pos="7148"/>
          <w:tab w:val="left" w:pos="8727"/>
        </w:tabs>
        <w:spacing w:line="276" w:lineRule="auto"/>
        <w:ind w:right="382" w:firstLine="566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мастер-класса рекомендуется пригласить инструкторов одной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организаций партнёров проекта: Российский Красный </w:t>
      </w:r>
      <w:r>
        <w:rPr>
          <w:spacing w:val="-2"/>
          <w:sz w:val="28"/>
          <w:szCs w:val="28"/>
        </w:rPr>
        <w:t>Крест,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Всероссийский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студенческий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корпус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спасателей </w:t>
      </w:r>
      <w:r>
        <w:rPr>
          <w:sz w:val="28"/>
          <w:szCs w:val="28"/>
        </w:rPr>
        <w:t>или Волонтеров-медиков.</w:t>
      </w:r>
    </w:p>
    <w:p w:rsidR="00780968" w:rsidRDefault="00D82662">
      <w:pPr>
        <w:pStyle w:val="a6"/>
        <w:numPr>
          <w:ilvl w:val="0"/>
          <w:numId w:val="4"/>
        </w:numPr>
        <w:tabs>
          <w:tab w:val="left" w:pos="1674"/>
        </w:tabs>
        <w:spacing w:line="276" w:lineRule="auto"/>
        <w:ind w:right="384" w:firstLine="566"/>
        <w:jc w:val="both"/>
        <w:rPr>
          <w:sz w:val="28"/>
          <w:szCs w:val="28"/>
        </w:rPr>
      </w:pPr>
      <w:r>
        <w:rPr>
          <w:sz w:val="28"/>
          <w:szCs w:val="28"/>
        </w:rPr>
        <w:t>Базовый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уровень.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Проведение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урока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первой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помощи. Для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проведения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урока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понадобится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проекционное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>оборудование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презентации.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Урок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Волонтерами-медикам</w:t>
      </w:r>
      <w:r>
        <w:rPr>
          <w:sz w:val="28"/>
          <w:szCs w:val="28"/>
        </w:rPr>
        <w:t>и и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помощи.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Урок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разработан для самостоятельного проведения сотрудниками детского лагеря.</w:t>
      </w:r>
    </w:p>
    <w:p w:rsidR="00780968" w:rsidRDefault="00780968">
      <w:pPr>
        <w:spacing w:line="276" w:lineRule="auto"/>
        <w:jc w:val="both"/>
        <w:rPr>
          <w:sz w:val="28"/>
          <w:szCs w:val="28"/>
        </w:rPr>
      </w:pPr>
    </w:p>
    <w:p w:rsidR="00780968" w:rsidRDefault="00D82662">
      <w:pPr>
        <w:pStyle w:val="a6"/>
        <w:numPr>
          <w:ilvl w:val="0"/>
          <w:numId w:val="4"/>
        </w:numPr>
        <w:tabs>
          <w:tab w:val="left" w:pos="1674"/>
        </w:tabs>
        <w:spacing w:before="74" w:line="278" w:lineRule="auto"/>
        <w:ind w:right="39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методические рекомендации по проведению урока: </w:t>
      </w:r>
      <w:r>
        <w:rPr>
          <w:spacing w:val="-2"/>
          <w:sz w:val="28"/>
          <w:szCs w:val="28"/>
        </w:rPr>
        <w:t>https://cloud.mail.ru/public/iXv3/VkuVH4WEk</w:t>
      </w:r>
    </w:p>
    <w:p w:rsidR="00780968" w:rsidRDefault="00D82662">
      <w:pPr>
        <w:spacing w:line="317" w:lineRule="exact"/>
        <w:ind w:left="1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События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«Походное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движение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Первых»</w:t>
      </w:r>
    </w:p>
    <w:p w:rsidR="00780968" w:rsidRDefault="00D82662">
      <w:pPr>
        <w:pStyle w:val="a4"/>
        <w:spacing w:before="48" w:line="276" w:lineRule="auto"/>
        <w:ind w:left="682" w:right="382"/>
      </w:pPr>
      <w:proofErr w:type="gramStart"/>
      <w:r>
        <w:t>События в рамках знакомства с флагманским проектом «Походное движение</w:t>
      </w:r>
      <w:r>
        <w:rPr>
          <w:spacing w:val="40"/>
        </w:rPr>
        <w:t xml:space="preserve"> </w:t>
      </w:r>
      <w:r>
        <w:t>Первых»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формате</w:t>
      </w:r>
      <w:r>
        <w:rPr>
          <w:spacing w:val="40"/>
        </w:rPr>
        <w:t xml:space="preserve"> </w:t>
      </w:r>
      <w:r>
        <w:t>ознакомительных</w:t>
      </w:r>
      <w:r>
        <w:rPr>
          <w:spacing w:val="40"/>
        </w:rPr>
        <w:t xml:space="preserve"> </w:t>
      </w:r>
      <w:r>
        <w:t xml:space="preserve">и познавательных форм работы, погружающих в атмосферу приключения, совершения маленького подвига и </w:t>
      </w:r>
      <w:r>
        <w:t xml:space="preserve">позволяющих формировать у участников необходимые для совершения походов и прогулок начальные туристские навыки, такие как: ориентирование на местности и чтение карты, топографических знаков, организация туристской стоянки с установкой палатки, организация </w:t>
      </w:r>
      <w:r>
        <w:t>кострового места и</w:t>
      </w:r>
      <w:proofErr w:type="gramEnd"/>
      <w:r>
        <w:t xml:space="preserve"> </w:t>
      </w:r>
      <w:proofErr w:type="gramStart"/>
      <w:r>
        <w:t>виды костров, завязывание туристских узлов, организация укрытия от непогоды, фильтрация воды, организация движения группы по маршруту через разные виды препятствий (обочина автомобильной дороги, густые заросли, бурелом, небольшая река, б</w:t>
      </w:r>
      <w:r>
        <w:t>олото и т.п.) и т.д.</w:t>
      </w:r>
      <w:proofErr w:type="gramEnd"/>
    </w:p>
    <w:p w:rsidR="00780968" w:rsidRDefault="00D82662">
      <w:pPr>
        <w:pStyle w:val="a4"/>
        <w:spacing w:before="2" w:line="276" w:lineRule="auto"/>
        <w:ind w:left="682" w:right="380"/>
      </w:pPr>
      <w:r>
        <w:t xml:space="preserve">Продолжительность и содержательное наполнение событий рекомендуется определять исходя из наличия необходимых </w:t>
      </w:r>
      <w:r>
        <w:lastRenderedPageBreak/>
        <w:t>материально- технических ресурсов и возможности привлечения специалистов, обладающих необходимыми для организации походов комп</w:t>
      </w:r>
      <w:r>
        <w:t>етенциями.</w:t>
      </w:r>
    </w:p>
    <w:p w:rsidR="00780968" w:rsidRDefault="00D82662">
      <w:pPr>
        <w:pStyle w:val="a4"/>
        <w:spacing w:line="322" w:lineRule="exact"/>
        <w:ind w:left="1248" w:firstLine="0"/>
      </w:pPr>
      <w:r>
        <w:t>Реализация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780968" w:rsidRDefault="00D82662">
      <w:pPr>
        <w:pStyle w:val="a6"/>
        <w:numPr>
          <w:ilvl w:val="1"/>
          <w:numId w:val="4"/>
        </w:numPr>
        <w:tabs>
          <w:tab w:val="left" w:pos="1416"/>
        </w:tabs>
        <w:spacing w:before="48"/>
        <w:ind w:left="1416" w:hanging="168"/>
        <w:rPr>
          <w:sz w:val="28"/>
          <w:szCs w:val="28"/>
        </w:rPr>
      </w:pPr>
      <w:r>
        <w:rPr>
          <w:sz w:val="28"/>
          <w:szCs w:val="28"/>
        </w:rPr>
        <w:t>отдельные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мастер-классы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туристским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навыкам;</w:t>
      </w:r>
    </w:p>
    <w:p w:rsidR="00780968" w:rsidRDefault="00D82662">
      <w:pPr>
        <w:pStyle w:val="a6"/>
        <w:numPr>
          <w:ilvl w:val="1"/>
          <w:numId w:val="4"/>
        </w:numPr>
        <w:tabs>
          <w:tab w:val="left" w:pos="1504"/>
        </w:tabs>
        <w:spacing w:before="48" w:line="276" w:lineRule="auto"/>
        <w:ind w:right="384" w:firstLine="566"/>
        <w:rPr>
          <w:sz w:val="28"/>
          <w:szCs w:val="28"/>
        </w:rPr>
      </w:pPr>
      <w:r>
        <w:rPr>
          <w:sz w:val="28"/>
          <w:szCs w:val="28"/>
        </w:rPr>
        <w:t xml:space="preserve">приключенческий марафон/гонка, предусматривающая обязательное выполнение </w:t>
      </w:r>
      <w:proofErr w:type="spellStart"/>
      <w:r>
        <w:rPr>
          <w:sz w:val="28"/>
          <w:szCs w:val="28"/>
        </w:rPr>
        <w:t>командообразующих</w:t>
      </w:r>
      <w:proofErr w:type="spellEnd"/>
      <w:r>
        <w:rPr>
          <w:sz w:val="28"/>
          <w:szCs w:val="28"/>
        </w:rPr>
        <w:t xml:space="preserve"> заданий, подчеркивающих важность совместной рабо</w:t>
      </w:r>
      <w:r>
        <w:rPr>
          <w:sz w:val="28"/>
          <w:szCs w:val="28"/>
        </w:rPr>
        <w:t>ты всех участников команды над подготовкой перспективного похода;</w:t>
      </w:r>
    </w:p>
    <w:p w:rsidR="00780968" w:rsidRDefault="00D82662">
      <w:pPr>
        <w:pStyle w:val="a6"/>
        <w:numPr>
          <w:ilvl w:val="1"/>
          <w:numId w:val="4"/>
        </w:numPr>
        <w:tabs>
          <w:tab w:val="left" w:pos="1501"/>
        </w:tabs>
        <w:spacing w:line="278" w:lineRule="auto"/>
        <w:ind w:right="392" w:firstLine="566"/>
        <w:rPr>
          <w:sz w:val="28"/>
          <w:szCs w:val="28"/>
        </w:rPr>
      </w:pPr>
      <w:r>
        <w:rPr>
          <w:sz w:val="28"/>
          <w:szCs w:val="28"/>
        </w:rPr>
        <w:t>совершение туристской прогулки или туристского похода как дня единого действия отряда/лагеря;</w:t>
      </w:r>
    </w:p>
    <w:p w:rsidR="00780968" w:rsidRDefault="00D82662">
      <w:pPr>
        <w:pStyle w:val="a6"/>
        <w:numPr>
          <w:ilvl w:val="1"/>
          <w:numId w:val="4"/>
        </w:numPr>
        <w:tabs>
          <w:tab w:val="left" w:pos="1406"/>
        </w:tabs>
        <w:spacing w:line="276" w:lineRule="auto"/>
        <w:ind w:right="383" w:firstLine="566"/>
        <w:rPr>
          <w:sz w:val="28"/>
          <w:szCs w:val="28"/>
        </w:rPr>
      </w:pPr>
      <w:r>
        <w:rPr>
          <w:sz w:val="28"/>
          <w:szCs w:val="28"/>
        </w:rPr>
        <w:t>тематический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туризма,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сочетающий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форматы и дополненный атмосферной </w:t>
      </w:r>
      <w:r>
        <w:rPr>
          <w:sz w:val="28"/>
          <w:szCs w:val="28"/>
        </w:rPr>
        <w:t>концертной программой (песни у костра), подвижными играми, творческими мастер-классами и т.д.</w:t>
      </w:r>
    </w:p>
    <w:p w:rsidR="00780968" w:rsidRDefault="00D82662">
      <w:pPr>
        <w:pStyle w:val="a4"/>
        <w:spacing w:line="276" w:lineRule="auto"/>
        <w:ind w:left="682" w:right="390" w:firstLine="0"/>
      </w:pPr>
      <w:r>
        <w:t xml:space="preserve">Ссылка на методические рекомендации по проведению туристских акций: </w:t>
      </w:r>
      <w:r>
        <w:rPr>
          <w:spacing w:val="-2"/>
        </w:rPr>
        <w:t>https://cloud.mail.ru/public/4fGY/REKp6XtNs</w:t>
      </w:r>
    </w:p>
    <w:p w:rsidR="00780968" w:rsidRDefault="00D82662">
      <w:pPr>
        <w:spacing w:line="321" w:lineRule="exact"/>
        <w:ind w:left="1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События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«Хранители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истории»</w:t>
      </w:r>
    </w:p>
    <w:p w:rsidR="00780968" w:rsidRDefault="00D82662">
      <w:pPr>
        <w:pStyle w:val="a4"/>
        <w:spacing w:before="45" w:line="276" w:lineRule="auto"/>
        <w:ind w:left="682" w:right="390"/>
      </w:pPr>
      <w:r>
        <w:t>Работ</w:t>
      </w:r>
      <w:r>
        <w:t>а по проекту заключается в организации изучения истории памятных</w:t>
      </w:r>
      <w:r>
        <w:rPr>
          <w:spacing w:val="59"/>
        </w:rPr>
        <w:t xml:space="preserve">  </w:t>
      </w:r>
      <w:r>
        <w:t>мест</w:t>
      </w:r>
      <w:r>
        <w:rPr>
          <w:spacing w:val="40"/>
        </w:rPr>
        <w:t xml:space="preserve">  </w:t>
      </w:r>
      <w:r>
        <w:t>населенного</w:t>
      </w:r>
      <w:r>
        <w:rPr>
          <w:spacing w:val="59"/>
        </w:rPr>
        <w:t xml:space="preserve">  </w:t>
      </w:r>
      <w:r>
        <w:t>пункта</w:t>
      </w:r>
      <w:r>
        <w:rPr>
          <w:spacing w:val="57"/>
        </w:rPr>
        <w:t xml:space="preserve">  </w:t>
      </w:r>
      <w:r>
        <w:t>или</w:t>
      </w:r>
      <w:r>
        <w:rPr>
          <w:spacing w:val="58"/>
        </w:rPr>
        <w:t xml:space="preserve">  </w:t>
      </w:r>
      <w:r>
        <w:t>лагеря,</w:t>
      </w:r>
      <w:r>
        <w:rPr>
          <w:spacing w:val="58"/>
        </w:rPr>
        <w:t xml:space="preserve">  </w:t>
      </w:r>
      <w:r>
        <w:t>проведение</w:t>
      </w:r>
      <w:r>
        <w:rPr>
          <w:spacing w:val="58"/>
        </w:rPr>
        <w:t xml:space="preserve">  </w:t>
      </w:r>
      <w:r>
        <w:t xml:space="preserve">уроков и экскурсии по истории памятного места лагеря, а также обеспечение облагораживания и косметического восстановление архитектуры </w:t>
      </w:r>
      <w:r>
        <w:t>памятных мест. Традицию по несению почётного памятного караула на местах можно включить в блок проведения линеек и торжественных мероприятий лагеря.</w:t>
      </w:r>
    </w:p>
    <w:p w:rsidR="00780968" w:rsidRDefault="00D82662">
      <w:pPr>
        <w:pStyle w:val="a4"/>
        <w:spacing w:line="276" w:lineRule="auto"/>
        <w:ind w:left="0" w:right="383" w:firstLine="0"/>
      </w:pPr>
      <w:r>
        <w:rPr>
          <w:b/>
        </w:rPr>
        <w:t>Т</w:t>
      </w:r>
      <w:r>
        <w:rPr>
          <w:b/>
        </w:rPr>
        <w:t xml:space="preserve">ематический блок «Быть вместе» - </w:t>
      </w:r>
      <w:r>
        <w:t xml:space="preserve">направлен на реализацию инициатив участников смены, развитие умений и </w:t>
      </w:r>
      <w:r>
        <w:t>навыков в части проектной деятельности,</w:t>
      </w:r>
      <w:r>
        <w:rPr>
          <w:spacing w:val="80"/>
          <w:w w:val="150"/>
        </w:rPr>
        <w:t xml:space="preserve">   </w:t>
      </w:r>
      <w:r>
        <w:t>организации</w:t>
      </w:r>
      <w:r>
        <w:rPr>
          <w:spacing w:val="80"/>
          <w:w w:val="150"/>
        </w:rPr>
        <w:t xml:space="preserve">   </w:t>
      </w:r>
      <w:r>
        <w:t>культурно-досуговой</w:t>
      </w:r>
      <w:r>
        <w:rPr>
          <w:spacing w:val="80"/>
          <w:w w:val="150"/>
        </w:rPr>
        <w:t xml:space="preserve">   </w:t>
      </w:r>
      <w:r>
        <w:t>деятельности</w:t>
      </w:r>
      <w:r>
        <w:rPr>
          <w:spacing w:val="80"/>
        </w:rPr>
        <w:t xml:space="preserve"> </w:t>
      </w:r>
      <w:r>
        <w:t xml:space="preserve">по направлениям Движения Первых в условиях коллективно-творческой </w:t>
      </w:r>
      <w:r>
        <w:rPr>
          <w:spacing w:val="-2"/>
        </w:rPr>
        <w:t>деятельности.</w:t>
      </w:r>
    </w:p>
    <w:p w:rsidR="00780968" w:rsidRDefault="00D82662">
      <w:pPr>
        <w:pStyle w:val="a4"/>
        <w:spacing w:before="2"/>
        <w:ind w:left="1248" w:firstLine="0"/>
      </w:pPr>
      <w:r>
        <w:t>Задачи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rPr>
          <w:spacing w:val="-2"/>
        </w:rPr>
        <w:t>блока:</w:t>
      </w:r>
    </w:p>
    <w:p w:rsidR="00780968" w:rsidRDefault="00D82662">
      <w:pPr>
        <w:pStyle w:val="a4"/>
        <w:spacing w:before="47" w:line="276" w:lineRule="auto"/>
        <w:ind w:left="682"/>
        <w:jc w:val="left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подростками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социального опыта и освоения новых социальных ролей;</w:t>
      </w:r>
    </w:p>
    <w:p w:rsidR="00780968" w:rsidRDefault="00D82662">
      <w:pPr>
        <w:pStyle w:val="a4"/>
        <w:spacing w:line="278" w:lineRule="auto"/>
        <w:ind w:left="682"/>
        <w:jc w:val="left"/>
      </w:pPr>
      <w:r>
        <w:t>включение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жизнедеятельности временного детского коллектива;</w:t>
      </w:r>
    </w:p>
    <w:p w:rsidR="00780968" w:rsidRDefault="00D82662">
      <w:pPr>
        <w:pStyle w:val="a4"/>
        <w:spacing w:line="276" w:lineRule="auto"/>
        <w:ind w:left="682" w:right="394"/>
        <w:jc w:val="left"/>
      </w:pP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приобретения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коммуникации и кооперации;</w:t>
      </w:r>
    </w:p>
    <w:p w:rsidR="00780968" w:rsidRDefault="00D82662">
      <w:pPr>
        <w:pStyle w:val="a4"/>
        <w:spacing w:line="321" w:lineRule="exact"/>
        <w:ind w:left="1248" w:firstLine="0"/>
        <w:jc w:val="left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тематич</w:t>
      </w:r>
      <w:r>
        <w:t>еского</w:t>
      </w:r>
      <w:r>
        <w:rPr>
          <w:spacing w:val="-8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rPr>
          <w:spacing w:val="-2"/>
        </w:rPr>
        <w:t>смены:</w:t>
      </w:r>
    </w:p>
    <w:p w:rsidR="00780968" w:rsidRDefault="00D82662">
      <w:pPr>
        <w:pStyle w:val="a4"/>
        <w:spacing w:before="44" w:line="276" w:lineRule="auto"/>
        <w:ind w:left="682" w:right="394"/>
      </w:pPr>
      <w:r>
        <w:lastRenderedPageBreak/>
        <w:t>освоение</w:t>
      </w:r>
      <w:r>
        <w:rPr>
          <w:spacing w:val="37"/>
        </w:rPr>
        <w:t xml:space="preserve"> </w:t>
      </w:r>
      <w:r>
        <w:t>подростками</w:t>
      </w:r>
      <w:r>
        <w:rPr>
          <w:spacing w:val="38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событий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мероприятий в форме коллективно-творческого дела;</w:t>
      </w:r>
    </w:p>
    <w:p w:rsidR="00780968" w:rsidRDefault="00D82662">
      <w:pPr>
        <w:pStyle w:val="a4"/>
        <w:spacing w:line="276" w:lineRule="auto"/>
        <w:ind w:left="682" w:right="393"/>
      </w:pPr>
      <w:r>
        <w:t>получение участниками смены социокультурного опыта поведения, общения,</w:t>
      </w:r>
      <w:r>
        <w:rPr>
          <w:spacing w:val="-11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 xml:space="preserve">полученных </w:t>
      </w:r>
      <w:r>
        <w:t>знаний и сформированных отношений на практике (опыт нравственных поступков, социально значимых дел);</w:t>
      </w:r>
    </w:p>
    <w:p w:rsidR="00780968" w:rsidRDefault="00D82662">
      <w:pPr>
        <w:pStyle w:val="a4"/>
        <w:spacing w:line="278" w:lineRule="auto"/>
        <w:ind w:left="682" w:right="387"/>
      </w:pPr>
      <w:r>
        <w:t>развитие лидерских и организаторских качеств, развитие творческих способностей, самостоятельности и самодеятельности.</w:t>
      </w:r>
    </w:p>
    <w:p w:rsidR="00780968" w:rsidRDefault="00D82662">
      <w:pPr>
        <w:pStyle w:val="a4"/>
        <w:spacing w:line="276" w:lineRule="auto"/>
        <w:ind w:left="682" w:right="386"/>
      </w:pPr>
      <w:proofErr w:type="gramStart"/>
      <w:r>
        <w:t>Основной</w:t>
      </w:r>
      <w:r>
        <w:rPr>
          <w:spacing w:val="40"/>
        </w:rPr>
        <w:t xml:space="preserve">  </w:t>
      </w:r>
      <w:r>
        <w:t>формой</w:t>
      </w:r>
      <w:r>
        <w:rPr>
          <w:spacing w:val="40"/>
        </w:rPr>
        <w:t xml:space="preserve">  </w:t>
      </w:r>
      <w:r>
        <w:t>группового</w:t>
      </w:r>
      <w:r>
        <w:rPr>
          <w:spacing w:val="40"/>
        </w:rPr>
        <w:t xml:space="preserve">  </w:t>
      </w:r>
      <w:r>
        <w:t>взаимод</w:t>
      </w:r>
      <w:r>
        <w:t>ействия</w:t>
      </w:r>
      <w:r>
        <w:rPr>
          <w:spacing w:val="40"/>
        </w:rPr>
        <w:t xml:space="preserve">  </w:t>
      </w:r>
      <w:r>
        <w:t>участников</w:t>
      </w:r>
      <w:r>
        <w:rPr>
          <w:spacing w:val="40"/>
        </w:rPr>
        <w:t xml:space="preserve">  </w:t>
      </w:r>
      <w:r>
        <w:t>смены</w:t>
      </w:r>
      <w:r>
        <w:rPr>
          <w:spacing w:val="40"/>
        </w:rPr>
        <w:t xml:space="preserve"> </w:t>
      </w:r>
      <w:r>
        <w:t>в рамках тематического блока является организация творческих пространств по направлениям деятельности Движения (по форме организации это могут быть профильные отряды или клубы по интересам (кружки, объединения).</w:t>
      </w:r>
      <w:proofErr w:type="gramEnd"/>
    </w:p>
    <w:p w:rsidR="00780968" w:rsidRDefault="00780968">
      <w:pPr>
        <w:spacing w:line="276" w:lineRule="auto"/>
        <w:rPr>
          <w:sz w:val="28"/>
          <w:szCs w:val="28"/>
        </w:rPr>
      </w:pPr>
    </w:p>
    <w:p w:rsidR="00780968" w:rsidRDefault="00D82662">
      <w:pPr>
        <w:pStyle w:val="a4"/>
        <w:spacing w:before="74" w:line="276" w:lineRule="auto"/>
        <w:ind w:left="682" w:right="384"/>
      </w:pPr>
      <w:r>
        <w:t xml:space="preserve">В лагере рекомендуется создать орган управления, который занимается данной деятельностью каждую смену. Деятельность поможет не только собрать лучшие практики Проекта, но и усовершенствовать Проект идеями </w:t>
      </w:r>
      <w:r>
        <w:rPr>
          <w:spacing w:val="-2"/>
        </w:rPr>
        <w:t>детей.</w:t>
      </w:r>
    </w:p>
    <w:p w:rsidR="00780968" w:rsidRDefault="00D82662">
      <w:pPr>
        <w:pStyle w:val="a4"/>
        <w:spacing w:before="3" w:line="276" w:lineRule="auto"/>
        <w:ind w:left="682" w:right="391"/>
      </w:pPr>
      <w:proofErr w:type="gramStart"/>
      <w:r>
        <w:t>Отличившихся</w:t>
      </w:r>
      <w:r>
        <w:rPr>
          <w:spacing w:val="78"/>
        </w:rPr>
        <w:t xml:space="preserve">   </w:t>
      </w:r>
      <w:r>
        <w:t>ребят,</w:t>
      </w:r>
      <w:r>
        <w:rPr>
          <w:spacing w:val="79"/>
        </w:rPr>
        <w:t xml:space="preserve">   </w:t>
      </w:r>
      <w:r>
        <w:t>занимающихся</w:t>
      </w:r>
      <w:r>
        <w:rPr>
          <w:spacing w:val="78"/>
        </w:rPr>
        <w:t xml:space="preserve">   </w:t>
      </w:r>
      <w:r>
        <w:t>данной</w:t>
      </w:r>
      <w:r>
        <w:rPr>
          <w:spacing w:val="78"/>
        </w:rPr>
        <w:t xml:space="preserve">   </w:t>
      </w:r>
      <w:r>
        <w:t>деятельностью в</w:t>
      </w:r>
      <w:r>
        <w:rPr>
          <w:spacing w:val="-7"/>
        </w:rPr>
        <w:t xml:space="preserve"> </w:t>
      </w:r>
      <w:r>
        <w:t>центре/лагере</w:t>
      </w:r>
      <w:proofErr w:type="gramEnd"/>
      <w:r>
        <w:rPr>
          <w:spacing w:val="-8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ждать</w:t>
      </w:r>
      <w:r>
        <w:rPr>
          <w:spacing w:val="-7"/>
        </w:rPr>
        <w:t xml:space="preserve"> </w:t>
      </w:r>
      <w:r>
        <w:t>посвящение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«Хранители</w:t>
      </w:r>
      <w:r>
        <w:rPr>
          <w:spacing w:val="-6"/>
        </w:rPr>
        <w:t xml:space="preserve"> </w:t>
      </w:r>
      <w:r>
        <w:t>истории».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станут послами-</w:t>
      </w:r>
      <w:proofErr w:type="spellStart"/>
      <w:r>
        <w:t>амбассадорами</w:t>
      </w:r>
      <w:proofErr w:type="spellEnd"/>
      <w:r>
        <w:t xml:space="preserve"> Проекта в регионах.</w:t>
      </w:r>
    </w:p>
    <w:p w:rsidR="00780968" w:rsidRDefault="00D82662">
      <w:pPr>
        <w:spacing w:line="320" w:lineRule="exact"/>
        <w:ind w:left="1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События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«Юннаты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Первых»</w:t>
      </w:r>
    </w:p>
    <w:p w:rsidR="00780968" w:rsidRDefault="00D82662">
      <w:pPr>
        <w:pStyle w:val="a4"/>
        <w:spacing w:before="50"/>
        <w:ind w:left="1248" w:firstLine="0"/>
      </w:pPr>
      <w:r>
        <w:t>Рекомендуется</w:t>
      </w:r>
      <w:r>
        <w:rPr>
          <w:spacing w:val="-7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смен</w:t>
      </w:r>
      <w:r>
        <w:rPr>
          <w:spacing w:val="-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780968" w:rsidRDefault="00D82662">
      <w:pPr>
        <w:pStyle w:val="a6"/>
        <w:numPr>
          <w:ilvl w:val="0"/>
          <w:numId w:val="5"/>
        </w:numPr>
        <w:tabs>
          <w:tab w:val="left" w:pos="1597"/>
        </w:tabs>
        <w:spacing w:before="47" w:line="276" w:lineRule="auto"/>
        <w:ind w:right="388" w:firstLine="707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«Всероссийская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юннатская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встреча», в рамках которого участникам будет презентована деятельность и проекты сообщества юных натуралистов Движения Первых. Юннатская встреча должна включать проведение теоретического и практического блока заня</w:t>
      </w:r>
      <w:r>
        <w:rPr>
          <w:sz w:val="28"/>
          <w:szCs w:val="28"/>
        </w:rPr>
        <w:t xml:space="preserve">тий. </w:t>
      </w:r>
      <w:proofErr w:type="gramStart"/>
      <w:r>
        <w:rPr>
          <w:sz w:val="28"/>
          <w:szCs w:val="28"/>
        </w:rPr>
        <w:t>В качестве гостей во встрече обязательно участие представителя регионального или местного отделения Движения Первых, а также эксперта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экологии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эколого-биологического центра или педагога </w:t>
      </w:r>
      <w:r>
        <w:rPr>
          <w:sz w:val="28"/>
          <w:szCs w:val="28"/>
        </w:rPr>
        <w:t>дополнительного образования детей в сфере эколого-биологической деятельности;</w:t>
      </w:r>
      <w:proofErr w:type="gramEnd"/>
    </w:p>
    <w:p w:rsidR="00780968" w:rsidRDefault="00D82662">
      <w:pPr>
        <w:pStyle w:val="a6"/>
        <w:numPr>
          <w:ilvl w:val="0"/>
          <w:numId w:val="5"/>
        </w:numPr>
        <w:tabs>
          <w:tab w:val="left" w:pos="1753"/>
        </w:tabs>
        <w:spacing w:before="2" w:line="276" w:lineRule="auto"/>
        <w:ind w:right="390" w:firstLine="707"/>
        <w:rPr>
          <w:sz w:val="28"/>
          <w:szCs w:val="28"/>
        </w:rPr>
      </w:pPr>
      <w:r>
        <w:rPr>
          <w:sz w:val="28"/>
          <w:szCs w:val="28"/>
        </w:rPr>
        <w:t>участие детей в программе регулярной деятельности юных натуралистов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«Календарь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юннатских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дел»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тематикой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месяца;</w:t>
      </w:r>
    </w:p>
    <w:p w:rsidR="00780968" w:rsidRDefault="00D82662">
      <w:pPr>
        <w:pStyle w:val="a6"/>
        <w:numPr>
          <w:ilvl w:val="0"/>
          <w:numId w:val="5"/>
        </w:numPr>
        <w:tabs>
          <w:tab w:val="left" w:pos="1554"/>
        </w:tabs>
        <w:spacing w:line="276" w:lineRule="auto"/>
        <w:ind w:right="386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регулярных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краткосрочных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экспедиционн</w:t>
      </w:r>
      <w:r>
        <w:rPr>
          <w:sz w:val="28"/>
          <w:szCs w:val="28"/>
        </w:rPr>
        <w:t>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походов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 знакомства с природой, в рамках которых необходимо проведение учета растений, животных и птиц, встречающихся на территории расположения детского лагеря. По итогам каждого выхода каждому участнику смены необходимо разместить в социальной сети</w:t>
      </w:r>
      <w:r>
        <w:rPr>
          <w:sz w:val="28"/>
          <w:szCs w:val="28"/>
        </w:rPr>
        <w:t xml:space="preserve"> пост с информацией о походе, растениях и животных, а также подкрепить публикацию </w:t>
      </w:r>
      <w:proofErr w:type="gramStart"/>
      <w:r>
        <w:rPr>
          <w:sz w:val="28"/>
          <w:szCs w:val="28"/>
        </w:rPr>
        <w:t>тематическими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хэштегами</w:t>
      </w:r>
      <w:proofErr w:type="spellEnd"/>
      <w:r>
        <w:rPr>
          <w:sz w:val="28"/>
          <w:szCs w:val="28"/>
        </w:rPr>
        <w:t>: #</w:t>
      </w:r>
      <w:proofErr w:type="spellStart"/>
      <w:r>
        <w:rPr>
          <w:sz w:val="28"/>
          <w:szCs w:val="28"/>
        </w:rPr>
        <w:t>КалендарьЮннатскихДел</w:t>
      </w:r>
      <w:proofErr w:type="spellEnd"/>
      <w:r>
        <w:rPr>
          <w:sz w:val="28"/>
          <w:szCs w:val="28"/>
        </w:rPr>
        <w:t xml:space="preserve"> #</w:t>
      </w:r>
      <w:proofErr w:type="spellStart"/>
      <w:r>
        <w:rPr>
          <w:sz w:val="28"/>
          <w:szCs w:val="28"/>
        </w:rPr>
        <w:t>ЮннатыПервых</w:t>
      </w:r>
      <w:proofErr w:type="spellEnd"/>
      <w:r>
        <w:rPr>
          <w:sz w:val="28"/>
          <w:szCs w:val="28"/>
        </w:rPr>
        <w:t>;</w:t>
      </w:r>
    </w:p>
    <w:p w:rsidR="00780968" w:rsidRDefault="00D82662">
      <w:pPr>
        <w:pStyle w:val="a6"/>
        <w:numPr>
          <w:ilvl w:val="0"/>
          <w:numId w:val="5"/>
        </w:numPr>
        <w:tabs>
          <w:tab w:val="left" w:pos="1666"/>
        </w:tabs>
        <w:spacing w:line="276" w:lineRule="auto"/>
        <w:ind w:right="392" w:firstLine="707"/>
        <w:rPr>
          <w:sz w:val="28"/>
          <w:szCs w:val="28"/>
        </w:rPr>
      </w:pPr>
      <w:r>
        <w:rPr>
          <w:sz w:val="28"/>
          <w:szCs w:val="28"/>
        </w:rPr>
        <w:t>перед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экспедиционного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похода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вожатый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участниками проводит вводное занятие, посвященное </w:t>
      </w:r>
      <w:r>
        <w:rPr>
          <w:sz w:val="28"/>
          <w:szCs w:val="28"/>
        </w:rPr>
        <w:t>натуралистической деятельности, целям и деятельности юных натуралистов. По итогам похода вожатый вместе с детьми должен провести рефлексию.</w:t>
      </w:r>
    </w:p>
    <w:p w:rsidR="00780968" w:rsidRDefault="00D82662">
      <w:pPr>
        <w:pStyle w:val="a4"/>
        <w:spacing w:line="276" w:lineRule="auto"/>
        <w:ind w:left="682" w:right="387" w:firstLine="0"/>
      </w:pPr>
      <w:r>
        <w:t>Ссылка на методические рекомендации по проведению «Всероссийской юннатской встречи» https://cloud.mail.ru/public/eWt</w:t>
      </w:r>
      <w:r>
        <w:t>Z/nAiRGHhWM</w:t>
      </w:r>
    </w:p>
    <w:p w:rsidR="00780968" w:rsidRDefault="00D82662">
      <w:pPr>
        <w:spacing w:before="1"/>
        <w:ind w:left="124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События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«Доброе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дело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Первых»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этапы:</w:t>
      </w:r>
    </w:p>
    <w:p w:rsidR="00780968" w:rsidRDefault="00D82662">
      <w:pPr>
        <w:pStyle w:val="a6"/>
        <w:tabs>
          <w:tab w:val="left" w:pos="2096"/>
        </w:tabs>
        <w:spacing w:before="47" w:line="276" w:lineRule="auto"/>
        <w:ind w:left="0" w:right="383" w:firstLine="0"/>
        <w:rPr>
          <w:sz w:val="28"/>
          <w:szCs w:val="28"/>
        </w:rPr>
        <w:sectPr w:rsidR="00780968">
          <w:type w:val="continuous"/>
          <w:pgSz w:w="11910" w:h="16840"/>
          <w:pgMar w:top="1440" w:right="1080" w:bottom="1440" w:left="1080" w:header="0" w:footer="1000" w:gutter="0"/>
          <w:cols w:space="720"/>
        </w:sectPr>
      </w:pPr>
      <w:r>
        <w:rPr>
          <w:sz w:val="28"/>
          <w:szCs w:val="28"/>
          <w:u w:val="single"/>
        </w:rPr>
        <w:t>Вводный</w:t>
      </w:r>
      <w:r>
        <w:rPr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Эмоционально-мотивационный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настрой,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погружение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 содержание события: тематическая линейка - старт акции; распределение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группам (направлениям) для </w:t>
      </w:r>
      <w:r>
        <w:rPr>
          <w:sz w:val="28"/>
          <w:szCs w:val="28"/>
        </w:rPr>
        <w:t>реализации какой-либо идеи, общественно полезной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инициативы;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танцевальный</w:t>
      </w:r>
      <w:r>
        <w:rPr>
          <w:spacing w:val="3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«Будь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Первым!»</w:t>
      </w:r>
    </w:p>
    <w:p w:rsidR="00780968" w:rsidRDefault="00780968">
      <w:pPr>
        <w:pStyle w:val="a6"/>
        <w:tabs>
          <w:tab w:val="left" w:pos="2096"/>
        </w:tabs>
        <w:spacing w:before="47" w:line="276" w:lineRule="auto"/>
        <w:ind w:left="0" w:right="383" w:firstLine="0"/>
        <w:rPr>
          <w:sz w:val="28"/>
          <w:szCs w:val="28"/>
        </w:rPr>
      </w:pPr>
    </w:p>
    <w:p w:rsidR="00780968" w:rsidRDefault="00D82662">
      <w:pPr>
        <w:spacing w:before="1" w:line="276" w:lineRule="auto"/>
        <w:ind w:right="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соответствии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федеральным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календарным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планом воспитательной работы:</w:t>
      </w:r>
    </w:p>
    <w:p w:rsidR="00780968" w:rsidRDefault="00780968">
      <w:pPr>
        <w:spacing w:before="1" w:line="276" w:lineRule="auto"/>
        <w:ind w:right="415"/>
        <w:jc w:val="both"/>
        <w:rPr>
          <w:b/>
          <w:sz w:val="28"/>
          <w:szCs w:val="28"/>
        </w:rPr>
      </w:pPr>
    </w:p>
    <w:tbl>
      <w:tblPr>
        <w:tblW w:w="8711" w:type="dxa"/>
        <w:tblInd w:w="1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1"/>
        <w:gridCol w:w="1560"/>
      </w:tblGrid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космонавтики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pacing w:val="-2"/>
                <w:sz w:val="28"/>
                <w:szCs w:val="28"/>
              </w:rPr>
              <w:t>апреля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Земли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>
              <w:rPr>
                <w:spacing w:val="-2"/>
                <w:sz w:val="28"/>
                <w:szCs w:val="28"/>
              </w:rPr>
              <w:t>апреля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Победы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музеев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детей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русского</w:t>
            </w:r>
            <w:r>
              <w:rPr>
                <w:spacing w:val="-2"/>
                <w:sz w:val="28"/>
                <w:szCs w:val="28"/>
              </w:rPr>
              <w:t xml:space="preserve"> языка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9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молодежи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любви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верности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pacing w:val="-4"/>
                <w:sz w:val="28"/>
                <w:szCs w:val="28"/>
              </w:rPr>
              <w:t>июля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флага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-2"/>
                <w:sz w:val="28"/>
                <w:szCs w:val="28"/>
              </w:rPr>
              <w:t xml:space="preserve"> Федерации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>
              <w:rPr>
                <w:spacing w:val="-2"/>
                <w:sz w:val="28"/>
                <w:szCs w:val="28"/>
              </w:rPr>
              <w:t>августа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кино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pacing w:val="-2"/>
                <w:sz w:val="28"/>
                <w:szCs w:val="28"/>
              </w:rPr>
              <w:t>августа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pacing w:val="-2"/>
                <w:sz w:val="28"/>
                <w:szCs w:val="28"/>
              </w:rPr>
              <w:t>сентября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ind w:left="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Движения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Первых</w:t>
            </w:r>
          </w:p>
        </w:tc>
        <w:tc>
          <w:tcPr>
            <w:tcW w:w="1560" w:type="dxa"/>
          </w:tcPr>
          <w:p w:rsidR="00780968" w:rsidRDefault="00780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дел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pacing w:val="-2"/>
                <w:sz w:val="28"/>
                <w:szCs w:val="28"/>
              </w:rPr>
              <w:t>марта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pacing w:val="-2"/>
                <w:sz w:val="28"/>
                <w:szCs w:val="28"/>
              </w:rPr>
              <w:t>марта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больших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перемен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pacing w:val="-2"/>
                <w:sz w:val="28"/>
                <w:szCs w:val="28"/>
              </w:rPr>
              <w:t>марта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pacing w:val="-2"/>
                <w:sz w:val="28"/>
                <w:szCs w:val="28"/>
              </w:rPr>
              <w:t>апреля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братьев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сестер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pacing w:val="-2"/>
                <w:sz w:val="28"/>
                <w:szCs w:val="28"/>
              </w:rPr>
              <w:t>апреля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путешествий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налегке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pacing w:val="-2"/>
                <w:sz w:val="28"/>
                <w:szCs w:val="28"/>
              </w:rPr>
              <w:t>апреля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творчества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spacing w:val="-2"/>
                <w:sz w:val="28"/>
                <w:szCs w:val="28"/>
              </w:rPr>
              <w:t>апреля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радио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семьи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2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>
              <w:rPr>
                <w:spacing w:val="-5"/>
                <w:sz w:val="28"/>
                <w:szCs w:val="28"/>
              </w:rPr>
              <w:t>мая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эколога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русского</w:t>
            </w:r>
            <w:r>
              <w:rPr>
                <w:spacing w:val="-2"/>
                <w:sz w:val="28"/>
                <w:szCs w:val="28"/>
              </w:rPr>
              <w:t xml:space="preserve"> языка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бега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друзей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pacing w:val="-4"/>
                <w:sz w:val="28"/>
                <w:szCs w:val="28"/>
              </w:rPr>
              <w:t>июня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дружбы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spacing w:val="-4"/>
                <w:sz w:val="28"/>
                <w:szCs w:val="28"/>
              </w:rPr>
              <w:t>июля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бездомным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животным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>
              <w:rPr>
                <w:spacing w:val="-2"/>
                <w:sz w:val="28"/>
                <w:szCs w:val="28"/>
              </w:rPr>
              <w:t>августа</w:t>
            </w:r>
          </w:p>
        </w:tc>
      </w:tr>
      <w:tr w:rsidR="00780968">
        <w:trPr>
          <w:trHeight w:val="319"/>
        </w:trPr>
        <w:tc>
          <w:tcPr>
            <w:tcW w:w="7151" w:type="dxa"/>
          </w:tcPr>
          <w:p w:rsidR="00780968" w:rsidRDefault="00D82662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кино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before="2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pacing w:val="-2"/>
                <w:sz w:val="28"/>
                <w:szCs w:val="28"/>
              </w:rPr>
              <w:t>августа</w:t>
            </w:r>
          </w:p>
        </w:tc>
      </w:tr>
      <w:tr w:rsidR="00780968">
        <w:trPr>
          <w:trHeight w:val="316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солидарности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борьбе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терроризмом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pacing w:val="-2"/>
                <w:sz w:val="28"/>
                <w:szCs w:val="28"/>
              </w:rPr>
              <w:t>августа</w:t>
            </w:r>
          </w:p>
        </w:tc>
      </w:tr>
      <w:tr w:rsidR="00780968">
        <w:trPr>
          <w:trHeight w:val="318"/>
        </w:trPr>
        <w:tc>
          <w:tcPr>
            <w:tcW w:w="7151" w:type="dxa"/>
          </w:tcPr>
          <w:p w:rsidR="00780968" w:rsidRDefault="00D8266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Байкала</w:t>
            </w:r>
          </w:p>
        </w:tc>
        <w:tc>
          <w:tcPr>
            <w:tcW w:w="1560" w:type="dxa"/>
          </w:tcPr>
          <w:p w:rsidR="00780968" w:rsidRDefault="00D8266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pacing w:val="-2"/>
                <w:sz w:val="28"/>
                <w:szCs w:val="28"/>
              </w:rPr>
              <w:t xml:space="preserve"> сентября</w:t>
            </w:r>
          </w:p>
        </w:tc>
      </w:tr>
    </w:tbl>
    <w:p w:rsidR="00780968" w:rsidRDefault="00780968">
      <w:pPr>
        <w:spacing w:line="275" w:lineRule="exact"/>
        <w:rPr>
          <w:sz w:val="28"/>
          <w:szCs w:val="28"/>
        </w:rPr>
        <w:sectPr w:rsidR="00780968">
          <w:footerReference w:type="default" r:id="rId11"/>
          <w:pgSz w:w="11910" w:h="16840"/>
          <w:pgMar w:top="1440" w:right="1080" w:bottom="1440" w:left="1080" w:header="0" w:footer="1000" w:gutter="0"/>
          <w:cols w:space="720"/>
        </w:sectPr>
      </w:pPr>
    </w:p>
    <w:p w:rsidR="00780968" w:rsidRDefault="00780968">
      <w:pPr>
        <w:pStyle w:val="a6"/>
        <w:tabs>
          <w:tab w:val="left" w:pos="2096"/>
        </w:tabs>
        <w:spacing w:before="47" w:line="276" w:lineRule="auto"/>
        <w:ind w:left="0" w:right="383" w:firstLine="0"/>
        <w:jc w:val="right"/>
        <w:rPr>
          <w:sz w:val="24"/>
          <w:szCs w:val="24"/>
        </w:rPr>
        <w:sectPr w:rsidR="00780968">
          <w:pgSz w:w="11910" w:h="16840"/>
          <w:pgMar w:top="1440" w:right="1080" w:bottom="1440" w:left="1080" w:header="0" w:footer="1000" w:gutter="0"/>
          <w:cols w:space="720"/>
        </w:sectPr>
      </w:pPr>
    </w:p>
    <w:p w:rsidR="00780968" w:rsidRDefault="00780968">
      <w:pPr>
        <w:pStyle w:val="a4"/>
        <w:spacing w:before="70"/>
        <w:ind w:left="0" w:firstLine="0"/>
        <w:jc w:val="left"/>
        <w:rPr>
          <w:b/>
          <w:sz w:val="24"/>
          <w:szCs w:val="24"/>
        </w:rPr>
      </w:pPr>
    </w:p>
    <w:p w:rsidR="00780968" w:rsidRDefault="00D82662">
      <w:pPr>
        <w:pStyle w:val="a4"/>
        <w:ind w:left="3975" w:firstLine="0"/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</w:p>
    <w:p w:rsidR="00780968" w:rsidRDefault="00780968">
      <w:pPr>
        <w:pStyle w:val="a4"/>
        <w:spacing w:before="147"/>
        <w:ind w:left="0" w:firstLine="0"/>
        <w:jc w:val="left"/>
        <w:rPr>
          <w:i/>
          <w:sz w:val="24"/>
          <w:szCs w:val="24"/>
        </w:rPr>
      </w:pPr>
    </w:p>
    <w:p w:rsidR="00780968" w:rsidRDefault="00780968">
      <w:pPr>
        <w:spacing w:line="233" w:lineRule="exact"/>
        <w:rPr>
          <w:sz w:val="24"/>
          <w:szCs w:val="24"/>
        </w:rPr>
        <w:sectPr w:rsidR="00780968">
          <w:footerReference w:type="default" r:id="rId12"/>
          <w:type w:val="continuous"/>
          <w:pgSz w:w="11910" w:h="16840"/>
          <w:pgMar w:top="1440" w:right="1080" w:bottom="1440" w:left="1080" w:header="0" w:footer="978" w:gutter="0"/>
          <w:cols w:space="720"/>
        </w:sectPr>
      </w:pPr>
    </w:p>
    <w:p w:rsidR="00780968" w:rsidRDefault="00780968">
      <w:pPr>
        <w:rPr>
          <w:sz w:val="24"/>
          <w:szCs w:val="24"/>
        </w:rPr>
        <w:sectPr w:rsidR="00780968">
          <w:type w:val="continuous"/>
          <w:pgSz w:w="11910" w:h="16840"/>
          <w:pgMar w:top="1100" w:right="440" w:bottom="1200" w:left="600" w:header="0" w:footer="978" w:gutter="0"/>
          <w:cols w:space="720"/>
        </w:sectPr>
      </w:pPr>
    </w:p>
    <w:p w:rsidR="00780968" w:rsidRDefault="00780968">
      <w:pPr>
        <w:pStyle w:val="a6"/>
        <w:numPr>
          <w:ilvl w:val="0"/>
          <w:numId w:val="6"/>
        </w:numPr>
        <w:tabs>
          <w:tab w:val="left" w:pos="2516"/>
        </w:tabs>
        <w:ind w:right="403" w:firstLine="566"/>
        <w:jc w:val="both"/>
        <w:rPr>
          <w:sz w:val="28"/>
        </w:rPr>
      </w:pPr>
      <w:bookmarkStart w:id="3" w:name="_bookmark9"/>
      <w:bookmarkEnd w:id="3"/>
    </w:p>
    <w:sectPr w:rsidR="00780968">
      <w:pgSz w:w="11910" w:h="16840"/>
      <w:pgMar w:top="1040" w:right="440" w:bottom="1200" w:left="6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62" w:rsidRDefault="00D82662">
      <w:r>
        <w:separator/>
      </w:r>
    </w:p>
  </w:endnote>
  <w:endnote w:type="continuationSeparator" w:id="0">
    <w:p w:rsidR="00D82662" w:rsidRDefault="00D8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68" w:rsidRDefault="00D82662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9916795</wp:posOffset>
              </wp:positionV>
              <wp:extent cx="23241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0968" w:rsidRDefault="00D826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E7BE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75pt;margin-top:780.85pt;width:18.3pt;height:13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" filled="f" stroked="f">
              <v:textbox inset="0,0,0,0">
                <w:txbxContent>
                  <w:p w:rsidR="00780968" w:rsidRDefault="00D826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E7BE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68" w:rsidRDefault="00D82662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9916795</wp:posOffset>
              </wp:positionV>
              <wp:extent cx="232410" cy="16573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0968" w:rsidRDefault="00D826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E7BE6">
                            <w:rPr>
                              <w:rFonts w:ascii="Calibri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8.75pt;margin-top:780.85pt;width:18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" filled="f" stroked="f">
              <v:textbox inset="0,0,0,0">
                <w:txbxContent>
                  <w:p w:rsidR="00780968" w:rsidRDefault="00D826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E7BE6">
                      <w:rPr>
                        <w:rFonts w:ascii="Calibri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68" w:rsidRDefault="00D82662">
    <w:pPr>
      <w:pStyle w:val="a4"/>
      <w:spacing w:line="14" w:lineRule="auto"/>
      <w:ind w:left="0" w:firstLine="0"/>
      <w:jc w:val="left"/>
      <w:rPr>
        <w:sz w:val="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9843770</wp:posOffset>
              </wp:positionV>
              <wp:extent cx="233680" cy="23431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679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0968" w:rsidRDefault="00D82662">
                          <w:pPr>
                            <w:spacing w:before="84"/>
                            <w:ind w:left="62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E7BE6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538.65pt;margin-top:775.1pt;width:18.4pt;height:18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" filled="f" stroked="f">
              <v:textbox inset="0,0,0,0">
                <w:txbxContent>
                  <w:p w:rsidR="00780968" w:rsidRDefault="00D82662">
                    <w:pPr>
                      <w:spacing w:before="84"/>
                      <w:ind w:left="6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E7BE6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62" w:rsidRDefault="00D82662">
      <w:r>
        <w:separator/>
      </w:r>
    </w:p>
  </w:footnote>
  <w:footnote w:type="continuationSeparator" w:id="0">
    <w:p w:rsidR="00D82662" w:rsidRDefault="00D8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68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8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1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169"/>
      </w:pPr>
      <w:rPr>
        <w:rFonts w:hint="default"/>
        <w:lang w:val="ru-RU" w:eastAsia="en-US" w:bidi="ar-SA"/>
      </w:rPr>
    </w:lvl>
  </w:abstractNum>
  <w:abstractNum w:abstractNumId="1">
    <w:nsid w:val="BB64CFA9"/>
    <w:multiLevelType w:val="multilevel"/>
    <w:tmpl w:val="BB64CFA9"/>
    <w:lvl w:ilvl="0">
      <w:start w:val="1"/>
      <w:numFmt w:val="decimal"/>
      <w:lvlText w:val="%1."/>
      <w:lvlJc w:val="left"/>
      <w:pPr>
        <w:ind w:left="110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6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5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85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-"/>
      <w:lvlJc w:val="left"/>
      <w:pPr>
        <w:ind w:left="6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2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183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41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8" w:hanging="5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numFmt w:val="bullet"/>
      <w:lvlText w:val="-"/>
      <w:lvlJc w:val="left"/>
      <w:pPr>
        <w:ind w:left="6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54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29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209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>
      <w:numFmt w:val="bullet"/>
      <w:lvlText w:val="-"/>
      <w:lvlJc w:val="left"/>
      <w:pPr>
        <w:ind w:left="68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54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29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26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0968"/>
    <w:rsid w:val="002E7BE6"/>
    <w:rsid w:val="00780968"/>
    <w:rsid w:val="00D82662"/>
    <w:rsid w:val="0D887535"/>
    <w:rsid w:val="1BB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pPr>
      <w:ind w:left="1102" w:firstLine="56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99"/>
      <w:ind w:left="1241" w:hanging="559"/>
    </w:pPr>
    <w:rPr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1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rsid w:val="002E7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7BE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pPr>
      <w:ind w:left="1102" w:firstLine="56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99"/>
      <w:ind w:left="1241" w:hanging="559"/>
    </w:pPr>
    <w:rPr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1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rsid w:val="002E7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7BE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4043</Words>
  <Characters>23050</Characters>
  <Application>Microsoft Office Word</Application>
  <DocSecurity>0</DocSecurity>
  <Lines>192</Lines>
  <Paragraphs>54</Paragraphs>
  <ScaleCrop>false</ScaleCrop>
  <Company/>
  <LinksUpToDate>false</LinksUpToDate>
  <CharactersWithSpaces>27039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Инна  Шамсуттиновна</dc:creator>
  <cp:lastModifiedBy>Школа №3</cp:lastModifiedBy>
  <cp:revision>3</cp:revision>
  <cp:lastPrinted>2024-05-29T06:00:00Z</cp:lastPrinted>
  <dcterms:created xsi:type="dcterms:W3CDTF">2024-05-29T02:14:00Z</dcterms:created>
  <dcterms:modified xsi:type="dcterms:W3CDTF">2024-05-29T06:20:00Z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1049-12.2.0.17115</vt:lpwstr>
  </property>
  <property fmtid="{D5CDD505-2E9C-101B-9397-08002B2CF9AE}" pid="7" name="ICV">
    <vt:lpwstr>C6FA8132446A4059A87F3E4B624C9872_12</vt:lpwstr>
  </property>
</Properties>
</file>